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32.2023.146 vom 13. November 2023</w:t>
      </w:r>
    </w:p>
    <w:p>
      <w:r>
        <w:t>TI Tribunale d'appello, 2023-11-13, IT</w:t>
      </w:r>
    </w:p>
    <w:p>
      <w:r>
        <w:rPr>
          <w:b/>
        </w:rPr>
        <w:t xml:space="preserve">Quelle: </w:t>
      </w:r>
      <w:r>
        <w:t>https://mcp.opencaselaw.ch/entscheid/ti_gerichte_32.2023.146</w:t>
      </w:r>
    </w:p>
    <w:p>
      <w:r>
        <w:t>FR: TI_GERICHTE 32.2023.146 du 13 novembre 2023</w:t>
      </w:r>
    </w:p>
    <w:p>
      <w:r>
        <w:t>IT: TI_GERICHTE 32.2023.146 del 13 novembre 2023</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l’11 giugno 2022 l’assicurata ha inoltrato una domanda di prestazioni AI in seguito al sorgere di un’incapacità lavorativa dovuta ad un danno alla salute dal mese di settembre 2021 che ha provocato un’incapacità lavorativa del 60% in qualsiasi attività lavorativa. Ragione per cui il diritto alla rendita sarebbe dopo il 1° gennaio 2022 (cfr. art. 28 cpv. 1 LAI). Visto quanto precede, nel caso concreto è applicabile il nuovo diritto in vigore dal 1° gennaio 2022. 2.2.  Secondo l’art. 4 cpv. 1 LAI in relazione con gli artt. 7 e 8 della LPGA, con invalidità s’intende l'incapacità al guadagno presunta permanente o di rilevante durata, cagionata da un danno alla salute fisica o psichica, conseguente a infermità congenita, malattia o infortunio. Gli elementi fondamentali dell'invalidità, secondo questa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secondo l'art. 4 cpv. 1 LAI e 8 cpv. 1 LPGA è dunque di carattere giuridico economico e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introdotto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2.5.  In concreto, questo Tribunale, chiamato a verificare se lo stato di salute della ricorrente è stato accuratamente vagliato dall’amministrazione prima dell’emanazione della decisione impugnata, dopo attento esame della documentazione medica agli atti deve confermare le conclusioni della perizia psichiatrica del __________ del 16 febbraio 2023, ad opera del dr. med. __________, specialista in psichiatria e psicoterapia e sottoscritta anche dalla dr.ssa med. __________, FMH psichiatria e psicoterapia (pag. 99 e seguenti incarto AI). Il referto, allestito dopo una procedura probatoria strutturata, è da considerare dettagliato, approfondito e quindi rispecchiante i parametri giurisprudenziali ricordati ai considerandi precedenti. Il perito si è espresso su tutte le patologie lamentate dall’assicurata, ha esaminato accuratamente tutta la documentazione messa a sua disposizione ed ha valutato la capacità lavorativa della ricorrente sulla base delle visite effettuate presso di lui. Al referto va attribuita piena forza probante. Il dr. med. __________, dopo aver visitato l’insorgente il 30 gennaio 2023 (dalle 9.30 alle 11.30) ed il 13 febbraio 2023 (dalle 14.40 alle 15.40), esaminati i rapporti medici agli atti e descritta approfonditamente l’anamnesi (pag. 100-104 dell’incarto AI), ha riportato gli esiti dei test effettuati ed ha proceduto alla valutazione diagnostica (pag. 106-110 incarto AI), spiegando nel dettaglio le ragioni per le quali ha posto la diagnosi con ripercussioni sulla capacità di lavoro di sindrome post traumatica da stress (ICD10 F.41.1) e la diagnosi senza ripercussioni sulla capacità di lavoro di tratti temperamentali di tipo dipendente, ma che non raggiungono la dignità diagnostica di disturbo personologico (pag. 110 incarto AI). Dopo aver proceduto alla valutazione psichiatrica e medico assicurativa (sintesi della storia personale professionale e sanitaria dell’assicurata e descrizione della sua situazione psichica, sociale e medica attuale; valutazione del percorso precedente di terapie, riabilitazione, provvedimenti di integrazione e discussione sulle possibilità di guarigione; valutazione della coerenza e della plausibilità; valutazione di capacità di risorse e problemi, descrizione di risorse e deficit secondo schema Mini ICF-APP), ha stabilito che l’assicurata dal 13 settembre 2021, data della presa a carico della psichiatra curante, è capace al lavoro in attività abituale al 40% (incapacità lavorativa del 60%), intesa quale riduzione del rendimento e del tempo, “ in lavoratrice considerata attiva in qualità di aiuto cucina ”. Il perito ha affermato che “ non esiste a mio avviso nell’attualità un’attività adeguata nella quale l’assicurata potrebbe presentare una CL migliore di quella abituale (CL 40%, IL 60%), sempre a far data 13.09.2021 .” Il dr. med. __________ ha poi rilevato che “ in attività domestica, l’assicurata presenta limitazioni, ma più contenute (…) e la sua CL è da considerarsi al 70% (IL 30%) .” Il perito ha poi affermato che utilizzando il farmaco Lamotrigina, con le modalità ivi descritte, si potrebbe assistere “ nell’arco di 10-12 mesi, ad un miglioramento della CL della perizianda, in tutte le attività; quantificabile in un 20% (CL 60%, IL 40%). (…) D’altro canto, la perizianda (soggetto senza qualifica professionale) pare disporre di buone risorse residue (come anche confermato dalla curante), che andrebbero rivitalizzate attraverso la partecipazione dapprima ad un corso intensivo di lingua italiana e successivamente a corsi professionalizzanti di base (ad esempio custode o di un corso di aiuto cucina con rilascio di certificati di formazione pratica); tutto ciò potrebbe portare, nell’arco di 10-12 mesi ad una ripresa della CL dell’assicurata di un altro 20% (CL 80%, IL 20%). ” Infine il perito ha affermato: “ opportuno, poi, il sostegno al graduale inserimento lavorativo in attività adeguate che abbia, almeno in una fase iniziale le caratteristiche seguenti; lo svolgimento di compiti definiti, non troppo vari, che non comportino troppa responsabilità, un luogo piccolo e abbastanza vicino a casa (ad esempio attività di custode in una istituzione pubblica o privata, di piccole dimensioni o in un piccolo ristorante). Necessario, inoltre, un contatto regolare fra la curante e i responsabili del servizio reintegrazione professionale dell’UAI, per adattare tempi e modi del progetto a seconda del suo andamento ”. Questo TCA non ha alcun motivo per scostarsi dalla valutazione peritale, il cui esito è stato confermato dal medico SMR, dr. med. __________, il 1° marzo 2023 (pag. 115 e seguenti incarto AI). I referti prodotti dalla ricorrente nelle more processuali si esauriscono in due semplici attestazioni di totale incapacità lavorativa, emesse dalla curante, dr.ssa med. __________, FMH psichiatria e psicoterapia, il 23 novembre 2023 (doc. C) ed il 2 ottobre 2023 (doc. E2), senza alcuna spiegazione in merito e senza indicare alcunché circa la diagnosi, la prognosi, l’anamnesi e senza apportare elementi medici oggettivi atti a sovvertire il contenuto della perizia del __________. Alla ricorrente va ricordato che il solo fatto che uno o più medici curanti esprimano un’opinione contraddittoria non è sufficiente a rimettere in discussione una perizia ordinata dal giudice o dall'amministrazione e a imporre nuovi accertamenti (cfr. STF 9C_178/2024 del 28 marzo 2024, con rinvio alla STF 9C_96/2022 dell’8 agosto 2022, consid. 6.3; STF 9C_721/2012 consid. 4.4 con riferimento; STF 9C_697/2013 del 15 novembre 2013, consid. 3.2; sulla prudenza dell’opinione del medico curante a causa dei particolari legami che ha con il paziente: DTF 125 V 351 consid. 3b/cc; STF 9C_337/2023 del 22 agosto 2023 consid. 3.3.2). Inoltre, relativamente alla diversa valutazione della capacità lavorativa dei curanti, essa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Anche perché il medico curante, che vede il proprio paziente quando il disturbo si trova in una fase acuta, tende a farsi un'idea diversa della gravità del danno alla salute rispetto al perito il cui esame invece non si focalizza sulla necessità di cura in un dato momento (sentenza 9C_697/2013 del 15 novembre 2013, consid. 3.2; SVR 2008 IV n. 15 pag. 43 consid. 2.2.1 [I 514/06]). In queste condizioni va confermato che l’insorgente è completamente inabile in qualsiasi attività lavorativa nella misura del 60% dal 13 settembre 2021, con possibilità di miglioramento secondo quanto indicato dal perito. 2.6.  Va ora esaminato se a giusta ragione l’Ufficio AI ha ritenuto la ricorrente quale casalinga. Nel caso in cui l’assicurato svolge (o comunque svolgerebbe in assenza dei fattori invalidanti) soltanto a tempo parziale un'attività lucrativa o collabora gratuitamente nell'azienda del coniuge, torna applicabile l’art. 28a cpv. 3 LAI, secondo cui l'invalidità per questa attività è valutata secondo l'articolo 16 LPGA. Se svolge anche le mansioni consuete, l'invalidità per questa attività è determinata secondo l’art. 28a cpv. 2 LAI. In tal caso, occorre determinare la parte dell'attività lucrativa o della collaborazione gratuita nell'azienda del coniuge e la parte dello svolgimento delle mansioni consuete e valutare il grado d'invalidità nei due ambiti. Questo metodo di graduazione dell'invalidità è detto " metodo misto ". L'art. 27 cpv. 1 OAI prevede che per mansioni consuete secondo l'art. 7 cpv. 2 LAI di assicurati occupati nell'economia domestica si intendono gli usuali lavori domestici nonché la cura e l'assistenza ai familiari. Secondo l'art. 27bis cpv. 1 OAI, per valutare il grado d'invalidità degli assicurati che esercitano un'attività lucrativa a tempo parziale si sommano i seguenti gradi d'invalidità: a. il grado d'invalidità nell'ambito dell'attività lucrativa; b. il grado d'invalidità nell'ambito delle mansioni consuete. L'art. 27bis cpv. 2 OAI dispone che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Per il calcolo del grado d'invalidità nell'ambito delle mansioni consuete, per l'art. 27bis cpv. 3 OAI: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Secondo le spiegazioni pubblicate dall'Ufficio federale delle assicurazioni sociali alla Modifica dell'ordinanza del 17 gennaio 1961 sull'assicurazione per l'invalidità (OAI) – Valutazione dell'invalidità per gli assicurati che esercitano un'attività lucrativa a tempo parziale ( metodo misto ), per stabilire se un'attività nell'ambito delle mansioni consuete possa essere equiparata a un'attività lucrativa, è determinante il criterio dei terzi e quindi bisogna chiedersi se, in caso di impossibilità dell'assicurato di svolgerle da sé, si tratti di un'attività che può essere tipicamente eseguita da terzi (persone o ditte) dietro pagamento (DTF 130 V 360 consid. 3.3.2).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(art. 27 cpv. 1 OAI); rilevante è però che essi vivano nella stessa economia domestica dell'assicurato. 2.7.  Al fine di determinare il metodo applicabile per stabilire l'eventuale invalidità, occorre ogni volta chiedersi cosa avrebbe fatto la persona assicurata senza il danno alla salute (STF 9C_612/2023 del 3 aprile 2024, consid. 8 con rinvio alla DTF 137 V 334, consid. 3.2). Occorre in seguito verificare, fondandosi sulla globalità delle circostanze, se, ipoteticamente , in assenza del danno alla salute, l'assicurato avrebbe o meno esercitato un'attività lavorativa (STF 9C_612/2023 del 3 aprile 2024, consid. 8 con rinvio alla DTF 144 I 28, consid. 2.4). Per concretizzare la valutazione occorre prendere in considerazione la situazione finanziaria dell’economia domestica, l’educazione dei figli, l’età della persona assicurata, le sue qualifiche professionali, la sua formazione, le sue affinità e la personalità dell'assicurato (STF 9C_612/2023 del 3 aprile 2024, consid. 8 con rinvio alla DTF 137 V 334, consid. 3.2). Occorre pure accertare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In una recente sentenza 9C_612/2023 del 3 aprile 2024, concernente una rifugiata eritrea nata nel 1973, arrivata in Svizzera nel luglio 2014 ed ammessa provvisoriamente nel marzo 2016, che il Tribunale cantonale aveva ritenuto salariata al 35% e casalinga al 65%, il Tribunale federale ha accertato che l’interessata andava invece considerata solo quale salariata, affermando al consid. 8: " (…) En l'espèce, n'accordant pas ou que peu de poids à la situation financière (précaire) et familiale (sans obligation parentale contraignante) de la recourante, à sa volonté (constante) exprimée de travailler à plein temps ou à l'augmentation progressive de son taux d'occupation, qu'il avait pourtant dûment constatés, le tribunal cantonal s'est finalement fondé sur les seuls critères de l'absence de connaissance du français ainsi que de formation et le manque d'intégration pour retenir un statut mixte de personne active à 35 % et de ménagère à 65 %. Sur la base de cette appréciation, qui doit être qualifiée de sélective et d'arbitraire, des faits (sur cette notion, cf. ATF 140 III 264 consid. 2.3; 139 III 334 consid. 3.2.5 et les références), les premiers juges n'ont pas cherché à déterminer ce que l'assurée aurait fait si elle avait été en bonne santé, mais se sont bornés à entériner la situation effective, c'est-à-dire de retenir le taux d'activité mis concrètement en valeur par la recourante alors qu'elle était déjà atteinte dans sa santé, ce qui est contraire à l'évaluation hypothétique exigée sous l'angle juridique. Il est certes possible que les difficultés linguistiques et le manque d'intégration (critères au demeurant contestés) ainsi que l'absence de formation aient pu influencer négativement la possibilité d'augmenter le taux d'occupation. Ces éléments ne permettent toutefois aucunement de conclure au degré de la vraisemblance prépondérante (cf. ATF 137 V 334 consid. 3.2 in fine) que, compte tenu de leur existence, l'assurée se serait contentée de travailler à 35 % et de s'occuper de son ménage pour le surplus, si elle était restée en bonne santé. Il convient dès lors de reconnaître à la recourante un statut de personne active à plein temps.” 2.8.  Nella presente fattispecie l’Ufficio AI ha ritenuto la ricorrente quale casalinga. L’assicurata contesta tale valutazione, rilevando di aver da ultimo lavorato per il marito nella sua attività di ristoratore. In concreto, dalle tavole processuali emerge che l’interessata, nata nel 1978, ha frequentato le scuole dell’obbligo in __________ dal 1984 al 1989 (pag. 30 incarto AI). In seguito, mentre seguiva i corsi di scuola media, ha esercitato l’attività di operaia in una fabbrica tessile tra i 14 ed i 16 anni (pag. 8 incarto AI) e poi di contadina dai 16 anni al mese di novembre 2018 presso i suoi genitori in __________ (pag. 8 incarto AI e perizia pag. 102 incarto AI: “ […] L’assicurata ha iniziato a lavorare durante le scuole medie (a 12-13 anni), nel campo tessile “impacchettavo, confezionavo” capi di abbigliamento. “era pesante come lavoro; un giorno era libero”; sarebbe stato svolto per tre anni; in seguito ha fatto la contadina fino al matrimonio; il lavoro nell’agricoltura era gradito: “ coltivavamo uva, ulivi, pistacchi e noci ”). La ricorrente, entrata in Svizzera, a __________, il __________ 2018, è coniugata dal __________ 2019 (pag. 4 incarto AI) e nel 2019 è stata iscritta alla Cassa di compensazione AVS quale persona senza attività lucrativa (pag. VI/1). In seguito, insieme al marito si è trasferita in Ticino (perizia, pag. 102 incarto AI: “ […] “abbiamo visto in Internet un negozio in affitto e abbiamo pensato ad avere una nostra attività, come ristoratori”. Il marito in precedenza lavorava in una fabbrica con orari pesanti e questo: “non faceva bene a noi” e si sono trasferiti in Ticino: “anche per stare insieme”. L’inizio dell’attività risalirebbe all’estate di tre anni fa: “era un ristorante vegetariano, era un lavoro che non avevo mai fatto; servizio bar, piatti differenti rispetto a quelli a cui ero abituata”. Riferisce inoltre che il cognato sarebbe proprietario di una fabbrica a __________ di alimenti vegetariani: “ma noi due non siamo vegetariani e quando abbiamo visto il negozio vuoto, abbiamo pensato di offrire ai clienti i prodotti vegetariani; l’attività: “che abbiamo aperto con tanto entusiasmo e ci siamo dati da fare, ma poi è arrivato il Covid; era tutto bello, specialmente la clientela, perché sono speciali; ci hanno voluto bene; poi abbiamo avuto problemi con il padrone del negozio […]” ). Nella richiesta di prestazioni la ricorrente ha precisato di aver svolto l’attività di aiuto cucina da gennaio 2020 a marzo 2021, quando ha smesso a causa di depressione, ansia, insonnia e incubi insorti in seguito all’aggressione subita dal marito nel loro locale adibito a ristorante (cfr. pag. 8 incarto AI; pag. 103 incarto AI: “ […] la video camera avrebbe registrato e la persona coinvolte nell’aggressione: “era un tipo che veniva nel ristorante e all’inizio ci aveva aiutato e aveva fatto da tramite quando abbiamo affittato il negozio”; in seguito questa persona sarebbe stata fermata dalla Polizia, interrogato e avrebbe detto che: “l’aveva incaricato il padrone di casa; c’è stato il processo, che non è finito”. Il padrone di casa non si sarebbe presentato all’udienza e anche l’aggressore avrebbe avuto un ictus e anche lui non avrebbe presenziato al processo che: “abbiamo vinto; dovevamo ricevere un risarcimento, ma per ora nessuna ha pagato”. Dal momento dell’aggressione non ha più lavorato perché: “ho paura della gente, di stare a casa da sola e non voglio che mio marito vada da qualche parte senza di me e non ho voglia di fare niente ”). Il 28 giugno 2022 la ricorrente, nel curriculum vitae, circa le ricerche di impiego, ha affermato: “ non ho potuto cercare lavoro, perché sono inabile per lavoro, 100%, solo ho potuto frequentare corso italiano A1 in settembre inizio A2 ” (pag. 33 incarto AI). Il 25 luglio 2022 la dr.ssa med. __________, FMH psichiatria e psicoterapia, ha precisato che l’insorgente, inabile al lavoro dal 13 settembre 2021 al 100% in ogni attività, ha sviluppato un “ grave stato depressivo reattivo a trauma subito x aggressione grave subita dal marito (…) ” e alla questione di sapere di quali informazioni dispone circa la situazione personale dell’assicurata, ha indicato: “ aiuto cucina – cameriera ” (pag. 38-39 incarto AI). Il 22 settembre 2022, __________ della __________ (Canton __________), ha affermato di essersi occupato dell’allestimento della contabilità “ per l’attività di indipendente del Signor __________ marito della Signora RI 1 e tengo a precisare che la stessa ha, per il periodo di attività del marito era presente aiutando il marito con una presenza al 100% [sic!] sul posto ma non aveva nessun contratto. La sua attività era di aiuto al marito ” (pag. 55 incarto AI). Il 30 settembre 2022 la __________, ditta del marito, ha indicato che l’assicurata ha lavorato dal 19 novembre 2019 al 3 marzo 2021 e che ha cessato l’attività in seguito all’infortunio del marito derivante dall’aggressione subita nel marzo 2021. Ella lavorava 9 ore al giorno quale aiuto cucina-cameriera (pag. 59 incarto AI). Va qui abbondanzialmente rilevato che in una recensione del __________ del mese di __________ su __________ figura: “ Sono stata diverse volte con i miei figli in questo ristorantino... L'atmosfera è semplice, i proprietari ( una coppia ) sono gentilissimi (…) ” (sottolineatura del redattore; __________ , consultato il 7 maggio 2024 ). Nell’ambito della perizia la ricorrente, come visto, ha descritto la sua attività (“ era un ristorante vegetariano, era un lavoro che non avevo mai fatto: servizio bar, piatti differenti rispetto a quelli a cui ero abituata (…) Noi abitavamo sopra il ristorante e praticamente vivevamo nel negozio, anche domenica lavoravamo ”). Il perito ha parlato con la curante, dr.ssa med. __________: “ Dal punto di vista psico-sociale mi ha riferito un buon funzionamento della sua assistita, soprattutto quando ha vissuto a __________, dove il marito sarebbe stato co-titolare, con il fratello, di un’azienda che produceva prodotti vegani/vegetariani. Anche dopo l’arrivo in Ticino e l’inizio dell’attività di ristorazione la situazione sociale e psicologica della paziente sarebbe stata nella norma, sino all’insorgenza e alla crescente conflittualità con il padrone dei muri del ristorante/negozio e della soprastante abitazione, esitata nell’aggressione del 04.03.2021 ” (pag. 108 incarto AI) e “ nel colloquio telefonico con lo scrivente del 31.01.2023 segnala un lieve miglioramento della sintomatologia, che ora parrebbe non impattare totalmente sulla CL della sua paziente e auspica un intervento professionale degli uffici preposti dell’AI, tale da favorire un suo graduale reinserimento lavorativo, anche in ragione della giovane età della perizianda e dell’assenza, per ora, di evoluzione verso la cronicizzazione del tratto psicopatologico che l’affligge ” (pag. 109 incarto AI). In una nota del 13 giugno 2023 l’Ufficio AI ha rilevato che  “ contrariamente a quanto indicato nel mandato per SMR del 24.10.2022, nonostante l’A. abbia dichiarato di aver lavorato come aiuto cucina per il marito per 50-60 ore alla settimana, non avendo pagato alcun contributo sociale e non essendo mai stata iscritta come persona con attività lucrativa, si ritiene corretto considerare la stessa casalinga al 100% ” (doc. pag. 119 incarto AI) ed ha fatto allestire un’inchiesta per economia domestica (pag. 119 incarto AI), dove, circa la formazione scolastica e professionale, figura: “ Aiuto cucina presso il bar del marito, __________, Il locale a suo ricordo è stato aperto nel periodo tra novembre 2019 e marzo 2021. La signora RI 1 afferma che era attiva sette giorni su sette. Sono segnalati problemi, conflitti e aggressioni con il locatore dello spazio, I coniugi a colloquio riferiscono che a loro insaputa il ristorante non possedeva i permessi per l’attività gastronomica. È stata svolta una denuncia per aggressione ” (pag. 126 incarto AI). Alla questione “ se non fosse intervenuto il danno alla salute, la persona assicurata eserciterebbe oggi un’attività lucrativa? ”, figura: “ per quanto riguarda la valutazione dello status si rimanda alla nota all’incarto del 13.06.2023 ” (pag. 126 incarto AI). 2.9.  Come visto sopra, secondo la giurisprudenza, per determinare lo statuto di un'assicurata, occorre esaminare se essa, da sana, avrebbe consacrato l'essenziale della sua attività all'economia domestica o ad un'occupazione lucrativa alla luce della sua situazione personale, familiare, sociale e finanziaria (DTF 130 V 393 consid. 3.3. pag. 396 e sentenze citate). Questa valutazione deve ugualmente prendere in considerazione la volontà ipotetica dell’assicurata, che, in quanto fatto interno, deve essere in regola generale dedotta da indizi esterni (STF I 693/06 del 20 dicembre 2006, consid. 4.1.). Occorre inoltre rilevare che, secondo la giurisprudenza, le dichiarazioni fornite dall’assicurata stessa durante la procedura amministrativa costituiscono un mezzo di prova pertinente, al fine di dedurre quale sia la volontà ipotetica in merito al tasso di occupazione che ella avrebbe adottato in assenza del danno alla salute. Questo Tribunale, alla luce della giurisprudenza suesposta e delle tavole processuali, per i motivi che seguono, in applicazione del principio della verosimiglianza preponderante abitualmente applicato nel settore delle assicurazioni sociali (DTF 138 V 218 consid. 6 con riferimenti), ritiene che l’assicurata, senza il danno alla salute, avrebbe continuato a lavorare. L’insorgente, sin dalla richiesta di prestazioni AI e senza cadere in contraddizione, ha coerentemente affermato che, dopo aver lavorato dapprima quale operaia ed in seguito quale contadina presso i suoi genitori in __________ fino al mese di novembre 2018, dopo essere arrivata in Svizzera, a __________, ed esseri iscritta nel 2019 quale persona senza attività lucrativa, ha aiutato suo marito nella gestione di un’attività nell’ambito della ristorazione, a partire dal mese di gennaio 2020 e fino alla chiusura, avvenuta nel marzo 2021, a causa dell’aggressione da lui subita e apparentemente sfociata in un procedimento penale nei confronti dei due presunti autori. La ricorrente, coniugata dal __________ 2019, senza figli, che non ha riferito precedenti significative relazioni affettive (cfr. perizia __________, pag. 102 incarto AI) e che si trova in una situazione economica difficile, ha sempre indicato che la causa della cessazione dell’attività lucrativa era il danno alla salute e che senza di esso, avrebbe continuato a lavorare. Questo Tribunale non ignora che tra la chiusura dell’attività, il 3-4 marzo 2021 e l’inizio dell’incapacità lavorativa, il 13 settembre 2021 (cfr. comunque attestato del 23 novembre 2023 della dr.ssa med. __________ dove figura: “ inizio cura dal 18/8/21 ”), sono passati alcuni mesi nel corso dei quali l’interessata non ha svolto alcuna attività e, apparentemente, neppure si è data da fare per cercarla. Tuttavia, non va dimenticato che la medesima assicurata ha precisato di non aver cercato il lavoro a causa dell’insorgere della sindrome post traumatica da stress (ICD 10 F 41.1), attestata sia dalla curante, dr.ssa med. __________, FMH psichiatria e psicoterapia, sia dal perito dr. med. __________, specialista in psichiatria e psicoterapia, ed insorta proprio a causa dell’aggressione subita dal marito nel mese di marzo 2021 (Perizia del __________, pag. 110-111 incarto AI). Inoltre dagli atti non emerge che in passato la ricorrente abbia mai svolto l’attività di casalinga. Quanto alla circostanza che l’interessata ha esercitato l’attività in favore del proprio coniuge a titolo gratuito e che non risulta il pagamento di contributi sociali quale lavoratrice, va rilevato che questa ipotesi è prevista sia dalla LAVS che dalla LAI. Infatti, secondo l’art. 3 cpv. 3 lett. b LAVS, si ritiene che paghino contributi propri, qualora il coniuge versi contributi pari almeno al doppio del contributo minimo, gli assicurati che lavorano nell’azienda del proprio coniuge , se non riscuotono alcun salario in contanti. Per l’art. 28a cpv. 3 LAI, se l’assicurato esercita un’attività lucrativa a tempo parziale o collabora gratuitamente nell’azienda del coniuge , il grado d’invalidità per questa attività è valutato secondo l’articolo 16 LPGA. Secondo questo Tribunale, di conseguenza, gli elementi dell’incarto fanno concludere che senza il danno alla salute l’insorgente avrebbe lavorato (cfr. STF 9C_612/2023 del 3 aprile 2024, consid. 8). Ne segue che la qualifica di casalinga dell’assicurata non può essere confermata. 2.10.  Alla luce di quanto sopra, la decisione impugnata deve essere annullata e l’incarto rinviato all’Ufficio AI affinché completi l’istruttoria considerando la ricorrente quale salariata. L’amministrazione dovrà in particolare sottoporre gli atti al consulente in integrazione per accertare le attività nelle quali l’interessata può sfruttare al meglio la sua capacità lavorativa residua, stabilire se sono possibili misure di reintegrazione, come auspicato anche dalla curante, dr.ssa med. __________ (cfr. perizia, pag. 108 incarto AI) e procedere al calcolo dell’eventuale grado d’invalidità. A questo scopo occorrerà pure tenere conto delle conclusioni del perito, secondo cui “ il trattamento psicofarmacologico antidepressivo (a base di Fluoxetina e ora sospeso, su consiglio del gastroenterologo), andrebbe ripristinato, introducendo, a mio avviso un SNRI (ad esempio Venlafaxina, da utilizzare, se tollerato, a dosaggi significativi); molecola meno impattante, a mio avviso, sulla funzionalità gastroenterica rispetto all’SSRI, prescritto precedentemente, o ancor meglio utilizzando Lamotrigina, in monoterapia, o con funzione di augmentatio dell’SNRI e con ciò potremmo assistere, nell’arco di 10-12 mesi, ad un miglioramento della CL della perizianda, in tutte le attività, quantificabile in un 20% (CL 60%, IL 40%). Potrebbe inoltre essere utile un approccio psicoterapeutico (…). D’altro canto, la perizianda (soggetto senza qualifica professionale) pare disporre di buone risorse residue (come anche confermato dalla curante), che andrebbe rivitalizzata attraverso la partecipazione dapprima ad un corso intensivo di lingua italiana e successivamente a corsi professionalizzanti di base (ad esempio custode o di un corso di aiuto cucina con rilascio di certificati di formazione pratica); tutto ciò potrebbe portare, nell’arco di 10-12 mesi ad una ripresa di CL dell’assicurata di un altro 20% (CL 80%, IL 20%) ” (pag. 114 incarto AI). 2.11.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(il rinvio della causa con esito aperto equivale a piena vittoria [DTF 141 V 281 consid 11.1; STF 8C_293/2023 del 10 agosto 2023, consid. 7]), le spese per complessivi fr. 500 sono poste a carico dell’UAI, che verserà alla ricorrente, patrocinata in causa da un avvocato, le ripetibili (art. 61 cpv. 1 lett. g LPGA), ciò che rende priva di oggetto la domanda di assistenza giudiziaria con gratuito patrocinio formulata nel ricorso (DTF 124 V 301 consid. 6;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