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32.2023.109 vom 19. September 2023</w:t>
      </w:r>
    </w:p>
    <w:p>
      <w:r>
        <w:t>TI Tribunale d'appello, 2023-09-19, IT</w:t>
      </w:r>
    </w:p>
    <w:p>
      <w:r>
        <w:rPr>
          <w:b/>
        </w:rPr>
        <w:t xml:space="preserve">Quelle: </w:t>
      </w:r>
      <w:r>
        <w:t>https://mcp.opencaselaw.ch/entscheid/ti_gerichte_32.2023.109</w:t>
      </w:r>
    </w:p>
    <w:p>
      <w:r>
        <w:t>FR: TI_GERICHTE 32.2023.109 du 19 septembre 2023</w:t>
      </w:r>
    </w:p>
    <w:p>
      <w:r>
        <w:t>IT: TI_GERICHTE 32.2023.109 del 19 settembre 2023</w:t>
      </w:r>
    </w:p>
    <w:p>
      <w:pPr>
        <w:pStyle w:val="Heading2"/>
      </w:pPr>
      <w:r>
        <w:t>Erwägungen</w:t>
      </w:r>
    </w:p>
    <w:p>
      <w:r>
        <w:rPr>
          <w:b/>
        </w:rPr>
        <w:t>E. 12</w:t>
      </w:r>
    </w:p>
    <w:p>
      <w:r>
        <w:t>marzo 2012; STF 9C_807/2014 del 9 settembre 2015; STF 9C_585/2014 dell’8 settembre 2015). nel merito 2.2.  Oggetto del contendere è sapere se a giusta ragione o meno l’Ufficio AI ha negato all’assicurata il diritto alla rendita dopo aver determinato un grado d’invalidità non pensionabile. Va anzitutto rilevato che il 1. gennaio 2022, ossia prima dell’emanazione della decisione impugnata, è entrata in vigore una (importante) modifica della LAI e dell’OAI denominata “Ulteriore sviluppo dell’AI” e che concerne (anche) il diritto alla rendita (cfr. RU 2021 705). La cifra 9101 della Circolare sull’invalidità e sulla rendita nell’assicurazione per l’invalidità (CIRAI) (valida dal. 1. gennaio 2022, stato al 1. gennaio 2024) prevede che “ Se la decisione sulla prima concessione di una rendita è emanata dopo il 1° gennaio 2022, ma il diritto alla rendita è nato prima di questa data, sono applicabili le disposizioni della LAI e dell’OAI nel tenore in vigore fino al 31 dicembre 2021 ”. La cifra 1007 e seg. della Circolare concernente le disposizioni transitorie della riforma Ulteriore sviluppo dell’AI sul sistema di rendite lineare (C DT US AI) (valida dal 1. gennaio 2022 e stato alla medesima data) prevedono che: " […]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successivamente. In concreto RI 1 non è mai stata al beneficio di una rendita (cfr. supra consid. 1.1.). Nella (seconda) domanda di prestazioni l’assicurata si è prevalsa, tra l’altro, delle refertazioni della curante dr.ssa __________ attestanti un peggioramento della situazione valetudinaria dall’inverno 2019 con accertamento di un’incapacità lavorativa dell’80% da tale momento e continua (doc. 56, pag. 205 e doc. 64, pag. 252 incarto AI). L’asserita invalidità sarebbe quindi insorta prima della modifica di legge di cui sopra, a prescindere dal fatto che si tratti di una domanda tardiva (art. 29 cpv. 1 LAI) o meno (art. 28 cpv. 1 lett. b LAI). Visto quanto precede, ogni riferimento alle norme di diritto materiale applicabili in concreto, salvo indicazione contraria, va inteso nel tenore in vigore fino al 31 dicembre 2021.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29, consid. 1, 104 V 135 consid. 2a e 2b; Pratique VSI 2000 pag. 84 consid. 1b)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regesto della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2.4.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 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2.6. 2.6.1.  In concreto, ricevuta la domanda di prestazioni (cfr. supra consid. 1.2.), al fine di accertare lo stato valetudinario dell’assicurata l’Ufficio AI ha sottoposto la refertazione medica richiamata, rispettivamente pervenuta al medico SMR e ha predisposto una perizia pluridisciplinare confluita nel referto peritale del 20 dicembre 2022 e nel complemento del 14 giugno 2023 (cfr. supra consid. 1.5.). La ricorrente contesta le conclusioni peritali, adducendo un’incapacità lavorativa dell’80% e producendo, in sede di osservazioni al preavviso e nella presente procedura, della documentazione medica (cfr. supra consid. 1.5., 1.6. e 1.9.) che l’amministrazione ha ritenuto irrilevante (cfr. supra consid. 1.5., 1.7 e 1.10). Questo Giudice, chiamato a verificare se lo stato di salute della ricorrente sia stato accuratamente vagliato dall’amministrazione prima dell’emanazione della decisione impugnata, dopo attenta analisi della documentazione medica agli atti, non ravvisa alcun motivo per metterne in dubbio le conclusioni. 2.6.2.  Con le osservazioni al progetto la ricorrente aveva prodotto varia documentazione medica, esaminata dai periti, e meglio: - certificato del 6 marzo 2023 del dr. __________ attestante “ La paziente […] per motivo di salute è inabile al lavoro nella misura del 100% fino a tempo determinato ” (doc. 164, pag. 787 incarto AI); - rapporto del 15 marzo 2023 dello psicologo e psicoterapeuta __________ (doc. 164, pag. 788 e seg. incarto AI); - rapporto del 18 febbraio 2023 del curante dr. __________ (specialista in psichiatria e psicoterapia) (doc. 164, pag. 791 e seg. incarto AI) e - referto radiologico del 17 febbraio 2023 del dr. __________ (specialista in radiologia diagnostica) (doc. 164, pag. 793 incarto AI). Per quanto concerne il certificato del dr. __________, trattasi di una scarna attestazione di un’incapacità lavorativa che differisce in modo sostanziale dalle conclusioni peritali, senza tuttavia presentare lo stesso grado d’approfondimento e senza neppure confrontarsi con esse. Il rapporto del signor __________ consiste in una riproposizione di quanto comunicatogli dalla ricorrente, senza aggiungere alcun elemento di rilevanza medica e, soprattutto, senza alcun riferimento alla capacità lavorativa. Per tacere del fatto che il signor Fusetti non è un medico. Irrilevante risulta altresì il referto radiologico del 17 febbraio 2023 del dr. __________, lo specialista essendosi limitato ad indicare una “ Sospetta coxartrosi ” e a refertare un “ Lieve restringimento delle rime articolari coxofemorali, specie a sinistra. Non rilevante osteofitosi. Rapporti articolari sono conservati. Non fratture ”, anche in questo caso senza fare alcun riferimento alla capacità lavorativa. Il rapporto del dr. __________ presenta il seguente tenore: "[…] Seguo la paziente dal 29.07.2022. Diagnosi: F61 Altri disturbi di personalità e forme miste con forti tratti paranoidei ed istrionici F33.1 Disturbo depressivo ricorrente, episodio di media gravità in atto Z63 Altri problemi connessi alla cerchia relazionale ristretta, compreso l’ambiente familiare. Terapia psicofarmacologica: FLUOXETIN 20 mg 2/0/0/0 TRANXILIUM caps 5 mg 1/0/1/0 Segnalo un peggioramento delle condizioni psichiche […] negli ultimi mesi […]. La paziente presenta un quadro clinico dominato da insonnia globale e gran parte del tempo impiegato con ruminazioni sulle “ingiustizie subite” e per preparare i documenti e le lettere per le varie contestazioni e reclami, con un’eccessiva sensibilità ai rifiuti o contrattempi, grande interpretatività, grande sospettosità e tendenza a distorcere la realtà. […] Si sente terrorizzata dalle istituzioni, presenta convinzioni complottistiche, sentimenti di ingiustizia e vissuti persecutori, con comportamenti querulomani. Nello stesso tempo vi è un eccessivo autoriferimento, autodrammatizzazione, grande suggestionabilità, facilità ad essere ferita nei sentimenti, continuo desiderio di apprezzamento. Dall’anamnesi e dalla documentazione a disposizione risulta che la paziente è affetta da un disturbo depressivo ricorrente con esordio nel lontano 2003. Infatti, presenta deflessione timica con facilità al pianto, bassa autostima, riduzione dell’energia e decremento dell’attività, difficoltà nelle attività di base della vita quotidiana (beneficia di aiuto domiciliare), sentimenti di solitudine, isolamento sociale, ansia con attacchi di panico, insonnia globale, scarsa concentrazione, trascuratezza, iporessia. Inoltre la sintomatologia algica cronica da fibromialgia ed i sentimenti di inguaribilità aggiungono effetto depressogeno. […] si aggiungono gli eventi traumatici dell’ultima decade come le gravi complicanze dell’intervento chirurgico ginecologico nel 2012, la storia dell’eredità del marito […], un riferito abuso sessuale che non ha denunciato [ciò non corrisponde al vero (doc. 84, pag. 381 e 383 incarto AI), n.d.r.], la curatela amministrativa che ha vissuto in modo persecutorio ed intrusivo. La paziente ha una limitata critica di malattia. Già nel 2019 la dr.ssa __________ considerava un’inabilità lavorativa dell’80% per problemi psichiatrici quando l’abilità lavorativa appariva fortemente compromessa per ciò che concerne caricabilità, persistenza, flessibilità e contatto con gli altri, mentre la perizia __________ rilevava già un disturbo di personalità istrionico paranoideo. Il quadro clinico […] è altamente invalidante, sia per quanto concerne l’abilità lavorativa, sia per il funzionamento personale e sociale ed ha avuto un andamento peggiorativo non permettendo un recupero dell’abilità lavorativa. Condissero che, ad oggi, l’inabilità lavorativa per motivi prettamente psichiatrici è dell’80%.” A tal proposito, la perita psichiatra ha così preso posizione il 26 maggio 2023 (doc. 172, pag. 828 e seg. incarto AI, sottolineature del redattore): "[…] Lo psichiatra curante riporta le diagnosi di F61, altri disturbi di personalità e forme miste con forti tratti paranoidei ed istrionici, F33.1 disturbo depressivo ricorrente, episodio di media gravità in atto, Z63 altri problemi connessi alla cerchia relazionale ristretta, compreso l’ambiente familiare. Lo specialista non riporta quali diagnosi abbiano o meno influsso sulla CL . Segnala […] un peggioramento delle condizioni psichiche avvenuto negli ultimi mesi ma senza segnalare esattamente da quando e in che cosa consista il cambiamento dello stato di salute. […] Non viene citata la terapia in atto, né quali eventuali provvedimenti terapeutici sono stati attuati di fronte all’asserito peggioramento . La sig.ra RI 1, nel suo scritto del 21.04.2022 [osservazioni al preavviso, n.d.r.] cita Fluctine 40 mg/die [corrispondente al Fluoxetin, n.d.r.], Tranxilium 15 mg/die [il curante psichiatra avendo descritto un’assunzione addirittura inferiore, n.d.r.], Nervoheel 1/die (medicamento omeopatico), ceress gtt di lavanda (medicamento fitoterapico). Pertanto la terapia antidepressiva è la stessa rispetto a quella già presente al momento della valutazione peritale, i cui dosaggi plasmatici ricordo erano inferiori ai valori minimi normali (dosaggio non coerente rispetto alla prescrizione e alla dichiarazione di un’assunzione regolare); è stato solo introdotto una benzodiazepina che notoriamente non ha alcun effetto antidepressivo . I sintomi riportati dal curante vengono elencati nella mia perizia tra i sintomi soggettivamente percepiti , nella valutazione peritale è stata sottoposta a valutazione testistica che ha evidenziato una sintomatologia somatica e cognitiva poco credibile, con un’esagerazione dei sintomi . Il curante che la segue da settembre 2022 (come scrive l’A il 21.4.2023) attesta che vi sia un’inabilità lavorativa dell’80% come già definito dalla Dr.ssa med. __________ nel 2019. Il Dr. med. __________ nel suo rapporto descrive lo stesso quadro clinico riportato dalla Dr.ssa med. __________ allineandosi alla valutazione della sua capacità lavorativa ma senza descrivere le limitazioni alla base di tale sua affermazione . Inoltre, egli pur affermando che vi è stato un peggioramento ritiene che la sua incapacità lavorativa sia la stessa del 2019 . […] ricordo di aver evidenziato un disturbo misto di personalità paranoideo-istrionico (ICD-10 F61) che anche il curante […] conferma . Per quanto riguarda la diagnosi di una sindrome depressiva ricorrente ho già argomentato nella mia perizia il motivo per il quale mi sono discostata da tale classe nosografica di depressione ricorrente, oltre che non si poteva attestare una cronicità del quadro clinico depressivo in quanto al momento della valutazione peritale del Dr. med. __________, come anche in corso della mia valutazione non vi erano sintomi sufficienti per una tale diagnosi. L’attuale documentazione non modifica la mia valutazione peritale né le sue conclusioni .” Rilevata la contraddizione in cui è incorso il dr. __________, allineatosi alle pregresse conclusioni della collega dr.ssa __________ in punto alla capacità lavorativa residua nonostante un asserito peggioramento dell’affezione psichiatrica negli ultimi mesi (la dr.ssa __________ aveva invece attestato un peggioramento a far tempo dall’inverno 2019, cfr. supra consid. 2.2.), considerato che il dr. __________ non ha differenziato quali diagnosi e in che misura influiscono sulla capacità lavorativa ed i limiti funzionali, osservato che la terapia farmacologica non ha subito modifiche sostanziali e che la perita si è determinata in modo puntuale ed esaustivo su ogni aspetto emerso dal rapporto del curante psichiatra, il rapporto peritale ed il citato complemento della dr.ssa __________ risultano preferibili al rapporto del dr. __________. È in ogni caso bene ricordare che in caso di lite non ci si può di regola fondare sulla posizione del medico curante, anche se specialista (cfr. supra consid. 2.5.). 2.6.3.  Con il ricorso e nelle more della presente procedura l’insorgente ha prodotto ulteriore documentazione medica (I, allegati A4-A10, A12, A14-A16; VIII, allegati 1-10).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157 consid. 1a, 121 V 204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261 consid. 3b con riferimento). Tornando al caso in disamina, come rettamente rilevato dall’Ufficio AI, l’unico nuovo referto medico allegato al ricorso consiste nella seconda pagina del formulario “Accertamento medico per il rimborso delle spese di aiuto domestico nell’ambito delle prestazioni assistenziali” compilato e datato 22 marzo 2022 dalla dr.ssa __________ (I, allegato A14). A tal proposito si rileva che la curante si è limitata ad indicare (senza fare riferimento all’ICD) “ SD DEPRESSIVA RICORRENTE, EP ATTUALE MEDIA GRAVITÀ ”, “ SD SOMATOFORME DOLORE PERSISTENTE ”, ULTIMA DOMANDA AI INOLTRATA IN DATA 31.5.2021 ”, che la ricorrente è parzialmente abile nello svolgimento delle faccende domestiche (pulizie domestiche, lavori di bucato e stiratura, fare la spesa, preparare pasti) e, rispondendo alla domanda “Se parzialmente [in grado di svolgere le faccende domestiche, n.d.r.] in quale misura?”, “GRAVEMENTE COMPROMESSA”, con prognosi sfavorevole. A tal proposito questo Giudice può far proprio quanto rettamente osservato dall’Ufficio AI nella risposta di causa: “[…] detto documento non è […] influente ai fini della presente disputa poiché è anteriore alle visite peritali del 23 settembre 2022 e 14 ottobre 2022 effettuate dalla […] dr.ssa __________ e poiché nell’istruttoria […] è stato valutato che l’assicurata – da sana – sarebbe stata salariata in misura piena ex art. 24 septies cpv. 2 lett. a OAI ” (cfr. supra consid. 1.7.). A ciò si aggiunga il fatto che la curante psichiatra non si è mai confrontata con le conclusioni peritali. Per quanto attiene alla documentazione prodotta nelle more del ricorso (VIII, allegati 1-10), ad eccezione del modulo “Accertamento medico per il rimborso delle spese di aiuto domestico nell’ambito delle prestazioni assistenziali” di cui si è già detto sopra, l’insorgente ha prodotto generici certificati dei curanti (molti dei quali precedenti alla perizia pluridisciplinare) attestanti incapacità lavorative senza alcun confronto con le conclusioni peritali e, pertanto, irrilevanti, essendo frutto di una valutazione “a compartimento stagno”. Si rammenta, nuovamente, che il in caso di lite l’opinione dei curanti, anche se specialisti, ha portata limitata (cfr. supra consid. 2.5.). Visto quanto precede, nessuna delle certificazioni prodotte dalla ricorrente in questa sede è suscettibile di mettere in dubbio le conclusioni peritali di cui al referto del 20 dicembre 2022 (cfr. supra consid. 1.3.) e del relativo complemento del 14 giugno 2023 (cfr. supra consid. 1.5.), che vanno integralmente confermate. 2.7.  La ricorrente contesta la valutazione economica operata dall’Ufficio AI, contestando la mancata riduzione sociale dal reddito statistico da invalido (cfr. supra consid. 1.6.). La domanda a sapere se occorre operare una riduzione percentuale dal reddito da invalido è una questione di diritto, liberamente verificabile dal giudice delle assicurazioni sociali (pro multis DTF 146 V 16 consid. 4.2. con rinvii giurisprudenziali). Una riduzione dettata dagli impedimenti fisici si giustifica solo se anche su un mercato del lavoro che si suppone equilibrato, considerati gli impedimenti legati alla persona o al posto di lavoro, non esiste più un ventaglio sufficientemente ampio di attività accessibili alla persona assicurata. Negli altri casi non viene applicata nessuna deduzione a questo titolo neppure se la capacità lavorativa è totale in attività adeguate e non si pone dunque il problema di un’indebita doppia deduzione (STF 8C_495/2019 dell'11 dicembre 2019 consid. 4.2.2 con riferimento, 8C_82/2019 del 19 settembre 2019 consid. 6.3.2., 8C_730/2019 del 10 giugno 2020 consid. 4.4.4, 8C_765/2019 del 10 giugno 2020 consid. 5.4.4, 8C_9/2020 del 10 giugno 2020 consid. 4.4.4; Bernasconi, 8C_9/2020 du 10 juin 2020 - Abattement sur le revenu d’invalide selon l’ATF 126 V 75, in SZS 1/2021 n. 49). In concreto la consulente in integrazione ha rilevato un ventaglio sufficientemente ampio di attività semplici leggere che la ricorrente potrebbe svolgere nonostante l’incapacità lavorativa accertata ed i limiti funzionali rilevati dai periti (docc. 109 e 178 incarto AI), conformemente alla giurisprudenza topica (cfr. supra consid. 2.5.). Pertanto, il fattore di riduzione per attività leggera è fuori discussione. Il fattore “Tasso d’occupazione” (svantaggio dovuto al lavoro a tempo parziale) è in casu irrilevante, l’incapacità lavorativa accertata ripercuotendosi sul rendimento, non sulla presenza (cfr. supra consid. 1.3.). Nessuna riduzione può essere concessa a motivo dei limiti funzionali, essendo essi stati rilevati in sede medica e tenuti in considerazione dalla consulente in integrazione (cfr. supra consid. 1.3.; docc. 109 e 178 incarto AI). Per quanto attiene al fattore “Età e anni di servizio”, come rettamente rilevato dall’Ufficio AI “ Il discapito economico dovuto al limitato numero di anni di servizio è ininfluente in quanto il tempo necessario al raggiungimento dei redditi mediani si riduce a pochi anni. Quindi, nel caso concreto, una riduzione del reddito ipotetico da invalido non è giustificata ” (doc. 107, pag. 655 incarto AI). Pertanto, la censura della ricorrente non ha pregio. 2.8.  Visto tutto quanto precede, la decisione impugnata merita conferma, mentre il ricorso va integralmente respinto. 2.9.  Come accennato (cfr. supra consid. 1.6.), con il ricorso la ricorrente ha chiesto di essere posta al beneficio dell’assistenza giudiziaria con gratuito patrocinio e la nomina di un avvocato, producendo il relativo il certificato municipale (cfr. supra consid. 1.8.). Ai sensi dell’art. 61 lett. f LPGA nella procedura giudiziaria cantonale deve essere garantito il diritto di farsi patrocinare. Se le circostanze lo giustificano, il ricorrente può avere diritto al gratuito patrocinio. Giusta l’art. 28 cpv. 1 Lptca, quando il Giudice ritiene che la persona non è capace di proporre e discutere con la necessaria chiarezza la propria causa, la diffida a munirsi entro breve termine di un patrocinatore, con la comminatoria della designazione di un patrocinatore d’ufficio. L'art. 28 cpv. 2 Lptca stabilisce che la disciplina della difesa d'ufficio e del gratuito patrocinio è retta dalla Legge sull’assistenza giudiziaria e sul patrocinio d’ufficio [LAG], nel tenore in vigore dal 1. gennaio 2011. Nel caso in disamina, pervenutole il progetto di decisione del 20 gennaio 2023 (doc. 112 incarto AI), RI 1 ha chiesto delle proroghe per presentare le osservazioni avverse al preavviso (docc. 114, 162 e 163 incarto AI), comprendendo quindi le tempistiche della procedura. Ella ha chiesto (e ottenuto) l’autorizzazione per accedere alla registrazione sonora delle visite peritali (docc. 116 e 117 incarto AI), insistendo nel ricevere personalmente – e non per il tramite del curante dr. __________ – i referti peritali (docc. 120, 122 e 136 incarto AI) e l’esposizione del metodo di calcolo (doc. 121 incarto AI). L’assicurata ha inoltre presentato, entro il termine prorogato, le osservazioni del 21/23 aprile 2023 con allegate le refertazioni in contrasto con le conclusioni peritali e che, a mente sua, erano idonee a sconfessare queste ultime (docc. 164 e 167 incarto AI). Dopo aver ricevuto la decisione del 19 settembre 2023 (doc. 179 incarto AI), l’assicurata aveva inizialmente conferito mandato alla __________ di difendere i suoi interessi in prospettiva di un ricorso (docc. 190 e 191 incarto AI), mandato poi revocato (doc. 195 incarto AI). L’assicurata ha successivamente presentato tempestivo ricorso contro la decisione negativa dell’Ufficio AI, individuando i due aspetti afferenti alla valutazione medica e a quella economica che a suo dire non erano stati debitamente vagliati dall’amministrazione, formulando chiare domande di causa, chiedendo l’assistenza giudiziaria con gratuito patrocinio e la nomina di un avvocato (cfr. supra consid. 1.6.) ed inviando il certificato municipale per l’ammissione all’assistenza giudiziaria (cfr. supra consid. 1.8). Nella presente procedura la ricorrente ha altresì prodotto refertazioni mediche dei curanti in contrasto con le conclusioni peritali in punto alla capacità lavorativa residua (cfr. supra consid. 1.9.). Tutto bene considerato, questo Giudice constata che la ricorrente ha dimostrato di saper difendere adeguatamente i propri interessi senza che si rendesse necessaria la nomina di un patrocinatore d’ufficio ai sensi dell’art. 28 cpv. 1 Lptca (in tema cfr. STCA 38.2023.62 del 15 gennaio 2024 consid. 2.1. con molteplici rinvii giurisprudenziali). Pertanto, la richiesta di designazione di un avvocato d’ufficio va respinta. Per quanto attiene all’istanza di assistenza giudiziaria con gratuito patrocinio, non essendo la ricorrente patrocinata in causa, va esaminata esclusivamente la domanda d’assistenza giudiziaria. I presupposti (cumulativi) per la concessione dell’assistenza giudiziaria sono in principio dati se l’istante si trova nel bisogno e se il processo non è palesemente privo di esito positivo (art. 29 cpv. 3 prima frase Cost.; artt. 2 e 3 cpv. 3 LAG; DTF 124 V 301 consid. 6.).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 Dopo un esame forzatamente sommario ( STF 2C_849/2013 del 30 dicembre 2013 consid. 4.2. con rinvii giurisprudenziali), sulla base degli atti all’inserto e per i motivi esposti ai considerandi 2.6.1.-2.7., la presente vertenza appariva sin dall’inizio destinata all’insuccesso. In tali condizioni, l’istanza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