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32.2022.74 vom 20. September 2022</w:t>
      </w:r>
    </w:p>
    <w:p>
      <w:r>
        <w:t>TI Tribunale d'appello, 2022-09-20, IT</w:t>
      </w:r>
    </w:p>
    <w:p>
      <w:r>
        <w:rPr>
          <w:b/>
        </w:rPr>
        <w:t xml:space="preserve">Quelle: </w:t>
      </w:r>
      <w:r>
        <w:t>https://mcp.opencaselaw.ch/entscheid/ti_gerichte_32.2022.74</w:t>
      </w:r>
    </w:p>
    <w:p>
      <w:r>
        <w:t>FR: TI_GERICHTE 32.2022.74 du 20 septembre 2022</w:t>
      </w:r>
    </w:p>
    <w:p>
      <w:r>
        <w:t>IT: TI_GERICHTE 32.2022.74 del 20 settembre 2022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giugno 2007).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