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32.2022.46 vom 7. Juni 2022</w:t>
      </w:r>
    </w:p>
    <w:p>
      <w:r>
        <w:t>TI Tribunale d'appello, 2022-06-07, IT</w:t>
      </w:r>
    </w:p>
    <w:p>
      <w:r>
        <w:rPr>
          <w:b/>
        </w:rPr>
        <w:t xml:space="preserve">Quelle: </w:t>
      </w:r>
      <w:r>
        <w:t>https://mcp.opencaselaw.ch/entscheid/ti_gerichte_32.2022.46</w:t>
      </w:r>
    </w:p>
    <w:p>
      <w:r>
        <w:t>FR: TI_GERICHTE 32.2022.46 du 7 juin 2022</w:t>
      </w:r>
    </w:p>
    <w:p>
      <w:r>
        <w:t>IT: TI_GERICHTE 32.2022.46 del 7 giugno 2022</w:t>
      </w:r>
    </w:p>
    <w:p>
      <w:pPr>
        <w:pStyle w:val="Heading2"/>
      </w:pPr>
      <w:r>
        <w:t>Erwägungen</w:t>
      </w:r>
    </w:p>
    <w:p>
      <w:r>
        <w:rPr>
          <w:b/>
        </w:rPr>
        <w:t>E. 42</w:t>
      </w:r>
    </w:p>
    <w:p>
      <w:r>
        <w:t>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Secondo l'art. 42 cpv. 4 LAI, l'assegno per grandi invalidi è accordato al più presto dalla nascita e al più tardi fino alla fine del mese in cui l'assicurato ha fatto uso del diritto al godimento anticipato della rendita secondo l'art. 40 cpv. 1 LAVS o in cui raggiunge l'età di pensionamento. L'inizio del diritto è retto, a partire dal compimento del primo anno di età, dall'art. 29 cpv. 1. Va qui precisato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Ciò significa che il diritto ad AGI non può nascere prima del termine di carenza annuale dall’insorgenza della grande invalidità ( Michel Valterio, Commentaire – Loi fédérale sur l’assurance-invalidité (LAI), 2018, art. 42, n. 70, pag. 621; cfr. anche DTF 144 V 361). In tal senso il nuovo art. 41 cpv. 4 seconda frase LAI, entrato in vigore il 1° gennaio 2022, dispone che “ il diritto nasce se l’assicurato ha presentato una grande invalidità di grado lieve per un anno senza notevoli interruzioni; rimane salvo l’articolo 42bis capoverso 3 ”.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Infine, l’art. 35 cpv. 1 OAI prescrive che il diritto all’assegno per grandi invalidi nasce il primo giorno del mese in cui si sono verificate le condizioni di questo diritto, mentre il cpv. 2 dispone che “Se, in seguito, il grado d’invalidità subisce una modifica importante, si applicano gli articoli 87–88bis. Se uno degli altri presupposti al diritto all’indennità venisse accadere, o se morisse il beneficiario, il diritto si estingue alla fine del mese in cui l’evento si è verificato”. 2.5.  Nel caso in esame, con lo scopo di accertare l’entità della grande invalidità, il 30 marzo 2022 l’assistente sociale ha esperito il consueto accertamento presso il domicilio dell’assicurata. Dal relativo rapporto datato 30 marzo 2022 si evince che l’assicurata dipende da terzi per compiere due atti ordinari della vita: lavarsi dal mese di marzo 2021 e spostarsi da dicembre 2020. Risulta inoltre che non necessita di una sorveglianza personale continua e tantomeno di accompagnamento nell’organizzazione della realtà quotidiana. Di conseguenza, visto che l’assicurata ha bisogno dell’aiuto di terzi per l’espletamento di due atti ordinari della vita, correttamente l’ha posta al beneficio di un AGI di grado lieve dal mese di marzo 2022, ossia dalla scadenza dell’anno di attesa dall’inizio della dipendenza da terzi per il secondo atto ordinario della vita (doc. 91). Né del resto la ricorrente ha contestato una simile conclusione. L’assicurata sostiene invece un peggioramento delle condizioni di salute dovuto ai postumi di una caduta in casa il 23 maggio 2022 [evento di cui l’amministrazione è venuta a conoscenza solo con il ricorso; n.d.r.], con conseguente ricovero in ospedale ed utilizzo di una carrozzina per disabili, ciò che determinerebbe la necessità d’aiuto di terzi per muoversi. La ricorrente sostiene inoltre che deve adesso dipendere da terzi per cercare di mantenere i contatti sociali e cercare di organizzare la realtà quotidiana. A sostengo di quanto sopra, essa ha prodotto lo scritto 13 giugno 2022 del suo medico curante, il quale ha evidenziato che la paziente “(…) non è più in grado di vestirsi, svestirsi e prepararsi i vestiti, alzarsi, sedersi, coricarsi, eseguire l’igiene personale, andare alla toilette, dall’accaduto del 23.05.2022” e che da quella data utilizza una carrozzina per muoversi (doc. B)”. Nella risposta di causa l’amministrazione ha rettamente evidenziato che momento dell’emissione della decisione (7 giugno 2022) – che delimita dal punto di vista temporale il potere cognitivo del giudice delle assicurazioni sociali (DTF 144 V 210 consid. 4.3.1, 136 V 24 consid. 4.3, 130 V 445 consid. 1.2 con rinvii) – non erano ancora trascorsi tre mesi dalla caduta (23 maggio 2022), motivo per cui, ai sensi dell’art. 88a cpv. 2 OAI, l’eventuale peggioramento dello stato di salute dall’assicurata non può essere considerato (in tal senso: cfr. Michel Valterio, op. cit, art. 31 n. 35, pag. 509; Müller, Die materiellen Voraussetzungen der Rentenrevison in der Invalidenversicherung, 2003, nr. 456, pag. 124; STCA 32.2012.226 del 23 maggio 2013). Va infatti ricordato che ai sensi dell’ art. 88a cpv. 2 OAI (applicabile all’AGI in virtù del rinvio di cui all’art. 35 cpv. 2 OAI; cfr. anche Valterio, op. cit., art. 42 n. 75, pag. 623 ), s 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L’articolo 29bis è applicabile per analogia. Ciononostante, l’eventuale peggioramento potrà essere oggetto di una domanda di revisione dell’AGI in merito alla quale l’amministrazione si determinerà con una decisione formale, debitamente preavvisata, impugnabile davanti alla scrivente Corte. Visto quanto sopra, correttamente l’Ufficio AI ha posto al ricorrente ad una AGI di grado lieve dal 1° marzo 2022. Ne consegue che il ricorso va respinto. 2.6.  Secondo l’art. 69 cpv. 1bis LAI in vigore dal 1. gennaio 2021 ed applicabile in concreto (cfr. anche la disposizione transitoria dell’art. 83 LPGA in combinazione con l’art. 69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