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32.2021.79 vom 18. Mai 2021</w:t>
      </w:r>
    </w:p>
    <w:p>
      <w:r>
        <w:t>TI Tribunale d'appello, 2021-05-18, IT</w:t>
      </w:r>
    </w:p>
    <w:p>
      <w:r>
        <w:rPr>
          <w:b/>
        </w:rPr>
        <w:t xml:space="preserve">Quelle: </w:t>
      </w:r>
      <w:r>
        <w:t>https://mcp.opencaselaw.ch/entscheid/ti_gerichte_32.2021.79</w:t>
      </w:r>
    </w:p>
    <w:p>
      <w:r>
        <w:t>FR: TI_GERICHTE 32.2021.79 du 18 mai 2021</w:t>
      </w:r>
    </w:p>
    <w:p>
      <w:r>
        <w:t>IT: TI_GERICHTE 32.2021.79 del 18 maggio 2021</w:t>
      </w:r>
    </w:p>
    <w:p>
      <w:pPr>
        <w:pStyle w:val="Heading2"/>
      </w:pPr>
      <w:r>
        <w:t>Regeste</w:t>
      </w:r>
    </w:p>
    <w:p>
      <w:r>
        <w:t>Assicurata casalinga. Negato il diritto a rendita in assenza di un grado di invalidità sufficiente. Assicurata contesta valutazione degli impedimenti al domicilio. Ricorso respinto</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w:t>
      </w:r>
    </w:p>
    <w:p>
      <w:r>
        <w:rPr>
          <w:b/>
        </w:rPr>
        <w:t>E. 29</w:t>
      </w:r>
    </w:p>
    <w:p>
      <w:r>
        <w:t>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 in Sécurité sociale 1/2018 pag. 40 segg. (45-46)). Come emerge dalle spiegazioni pubblicate dall’Ufficio federale delle assicurazioni sociali (UFAS)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2.6.   Nella fattispecie in esame, è innanzitutto pacifica e non oggetto di contestazione – l’interessata medesima, su esplicita domanda dell’assistente sociale, ha affermato che se non fosse intervenuto il danno alla salute non eserciterebbe un’attività lavorativa e che dopo la nascita del primo figlio ha sempre svolto l’attività di casalinga a tempo pieno (cfr. doc. AI pag. 65) – la qualifica di casalinga a tempo pieno operata dall’amministrazione e, conseguentemente, la valutazione del grado di invalidità in applicazione del metodo specifico di calcolo. Il TCA concorda con tale modo di procedere, visto che l’invalidità delle persone che si occupano (esclusivamente o parzialmente) dell’economia domestica va stabilita, come ricordato al consid. 2.4, confrontando le singole attività nell'economia domestica ancora accessibili al richiedente la rendita AI, con i lavori che può eseguire una persona sana . 2.7.   Dalle tavole processuali emerge che l’amministrazione, ricevuta la domanda di prestazioni, ha dapprima interpellato il dr. __________, endocrinologo curante dell’assicurata, il quale, nel rapporto del 21 febbraio 2020, poste le diagnosi di “ Insufficienza surrenale primitiva, stato ansioso-depressivo ”, dopo aver descritto la situazione, precisando che era stata introdotta una sostituzione corticotropa con un netto miglioramento della condizione fisica, restando tuttavia d’ostacolo lo stato ansioso depressivo, ha concluso che “ la prognosi in sé è buona nel senso che una volta che  la paziente avrà imparato ad adattare le dosi di corticoterapia alla situazione di stress e sarà in grado di gestire lo stato ansioso, potrà svolgere attività lavorative senza limiti ”. Lo specialista ha pure affermato che “ a mio avviso la paziente è in grado di svolgere la sua attività di venditrice o di assistente di cure una volta assunta la presa a carico psicologica ”, dovendo l’assicurata evitare la “pratica di lavori pesanti casalinghi, sforzi fisici di media-grande intensità ” e definendo la prognosi “ buona nella misura in cui potrà beneficiare del sostegno psicologico e sarà in grado di adattare in modo adeguato la posologia della corticoterapia ” (doc. AI pag. 53). La pratica è stata sottoposta alla dr.ssa. __________ del SMR, la quale, nel rapporto del 8 aprile 2020, sulla base della documentazione medica agli atti, ha posto le diagnosi con ripercussione sulla capacità lavorativa di “ Insufficienza surrenale primitiva autoimmune, sostituzione con idro- e mineralo-corticosteroidi; Stato ansioso da anni, non risulta in psicoterapia” oltre a quelle, senza influsso sulla capacità lavorativa, di “peso corporeo al limite inferiore (49kg, 1.65m, BMI 18), Rinite vasomotoria, Varicosi pelvica, Tagli casari 1999 e 2015 ”. La dr.ssa __________ ha quindi concluso che l’assicurata andava considerata inabile totalmente sia nell’attività abituale che in altra attività lavorativa, osservando nondimeno che “ l'endocrinologo Dr. S. __________ ritiene che – una volta la paziente possa gestire il suo stato ansioso aiutata da una presa a carico psicologica ed imparasse ad adattare le dosi di corticoterapia alla situazione di stress - ella sarebbe abile al 100% come venditrice o assistente di cura. Nell’attività casalinga l’assicurata era per contro da considerare inabile nella misura del 20-30% dal 15 dicembre 2018, ritenuto che il dr. __________ sconsigliava sforzi fisici di media-grande entità. Ha pure osservato che “ un miglioramento dello stato clinico è possibile: Dr. __________ ritiene che con una presa a carico psicoterapeutica l’assicurata potrebbe gestire meglio lo stato d'ansia ed imparare come adattare la posologia della corticoterapia alle situazioni di stress, che a sua volta consentirebbe una piena capacità lavorativa ” (doc. AI pag. 57). L’amministrazione ha quindi fatto esperire un’inchiesta economica per le persone che si occupano dell’economia domestica in data 18 febbraio 2021, che ha concluso per una limitazione complessiva del 33% (doc. AI pag. 64; cfr. in esteso al consid. 2.9.2) e ha quindi reso il progetto di decisione del 1. marzo 2021 prospettante il rifiuto delle prestazioni (doc. AI pag. 69). In fase di osservazioni al progetto di decisione il dr. __________ ha preso posizione in data 26 marzo 2021 come segue: " Gentile signora __________, con la presente le inoltro le mie osservazioni in merito al progetto di decisione formulato il 01.3.2021 nei confronti della summenzionata paziente, numero AVS __________. Ella presenta un'inabilità lavorativa di almeno il 50% derivante da: .    difficoltà di gestione dell'adattamento posologico dell'idrocortisone nella realtà quotidiana (stress fisico, emotivo, malattie intercorrenti), incapacità senza altre ragioni già di almeno il 50%. .    stato psichico attualmente problematico per il quale è seguita dai Colleghi del Servizio di Psichiatria e Psicologia Medica in __________, in particolare la Dottoressa __________. Non mi risulta che l'aspetto psichiatrico sia stato contemplato nella valutazione della capacità lavorativa della paziente. Non dispongo attualmente di rapporti ufficiali in merito al problema psichico; invio pertanto copia del presente scritto alla menzionata Collega per eventuale presa di posizione qualora a voi necessaria.” (doc. AI pag. 77) L’amministrazione ha quindi interpellato la psichiatra curante dr.ssa __________, la quale, il 4 maggio 2021, ha indicato di avere in cura l’assicurata dal 3 febbraio 2021, con cadenza mensile, per “ attacchi di panico e difficoltà di gestire carichi di stress anche blandi a seguito della patologia somatica di cui soffre” , in “ paziente angosciata, apatica, inappetente, insonne che tende ad isolarsi in casa uscendo solo per appuntamenti medici o per accompagnare il figlio di 5 anni ”. Poste le diagnosi “ ICD10 F41.0, E 27.1” , la specialista ha affermato che “ la paziente svolge con grande difficoltà le varie attività della vita quotidiana legate sia al prendersi cura del figlio che della casa” e che nelle mansioni domestiche riferiva “facilità di affaticamento anche dopo poche ore conseguentemente alla patologia somatica con incremento dell’ansia e frustrazione nel faticare a gestire il figlio minore” (doc. AI pag. 86). I due rapporti dei curanti sono stati sottoposti alla dr.ssa __________ del SMR, la quale, nell’annotazione del 14 maggio 2021, ha concluso affermando che “ Dal lato medico non risultano nuovi fatti clinici che potrebbero cambiare il RAF 08.04.2020 - nel quale viene riportato la presa a carico psicoterapica auspicata da parte dell'endocrinologo curante - o la valutazione dettagliata dell'inchiesta casalinga effettuata in data 18.02.2021 ” (doc. AI pag. 89). Sul rapporto della psichiatra curante è pure stato chiamato a pronunciarsi il dr. __________, psichiatra del SMR, il quale, nell’annotazione del 18 maggio 2021, ha affermato che “ in ambito psichiatrico non emergono fatti nuovi né modificazioni significative di fatti noti tali da modificare la precedente presa di posizione SMR ” (doc. AI pag. 95). Sulla base di queste conclusioni, con la decisione contestata l’Ufficio AI ha respinto la richiesta di prestazioni, motivando come segue: " (…) Decidiamo pertanto: La richiesta di prestazioni è respinta. Esito degli accertamenti: Dagli atti acquisiti all'incarto si evince che lei almeno dall'anno 2004 si dedica esclusivamente alla propria economica domestica, non svolgendo alcuna attività lucrativa. Il grado d'invalidità viene pertanto definito in base al metodo specifico dei campi di attività per le persone occupate nell'economia domestica. Dal lato medico è aggettivata un'incapacità lavorativa a partire dal mese di dicembre 2018. Tenuto debito conto delle diagnosi invalidanti e dei limiti funzionali presenti, la nostra assistente sociale ha esperito un'inchiesta domiciliare volta a verificare in quale misura il danno alla salute influisce sulla conduzione della sua economia domestica. Dall'inchiesta avuta luogo il 18.02.2021 è emerso che dal lato pratico lei presenta un impedimento del 33% come casalinga, e più precisamente come da specchietto sottostante: campo di attività                    importanza percentuale assegnata degli impedimenti       d’invalidità Pasti                                         35%                            40%                    14% Pulizia, ordine dell’alloggio                             20%                            40%                    8% Acquisti e altre commissioni               10%                            20%                    2% Bucato e cura vestiti              15%                            20%                    3% Cura e assistenza ai figli       20%                            30%                    6% e/o familiari Totale delle attività:                100%                                                      33% Essendo il grado d'invalidità inferiore al 40%, il diritto alla rendita non esiste. Audizione - Osservazioni al progetto di decisione del 01.03.2021 Con scritto del 10.03.2021 lei si è opposta al progetto di decisione ed ha riferito che avrebbe fatto pervenire un rapporto medico del Dr. med. __________. In sede di audizione riceviamo il rapporto medico del Dr. med. __________ datato 26.03.2021. L'amministrazione ha inoltre richiesto la compilazione di un rapporto medico Al alla Dr.ssa med. __________, che ci è giunto in data 10.05.2021. La citata documentazione medica è stata sottoposta per competenza al vaglio del nostro Servizio Medico Regionale (SMR), il quale ha avuto così modo di riesaminare anche gli atti dell'incarto già precedentemente consultati. L'esito di tale giudizio ha tuttavia messo in luce l'assenza di elementi particolari atti ad imporre all'amministrazione una valutazione diversa rispetto alla situazione clinica già apprezzata antecedentemente in modo approfondito o alla valutazione dettagliata dell'inchiesta domiciliare effettuata in data 18.02.2021. Il contenuto del progetto di decisione del 01.03.2021 viene pertanto confermato.” (doc. A) Di fronte al TCA è pervenuto uno scritto del 17 agosto 2021 del dr. __________ del seguente tenore: " La seguo dall'aprile-maggio 2018 allorché in condizioni di ricovero a causa di stato astenico ingravescente, presso il Servizio di Medicina Interna dell'Ospedale __________ di __________, __________, fu posta la diagnosi di insufficienza surrenalica primitiva autoimmune. Da allora la paziente necessita sostituzione corticotropa (Hydrocortisone Galepharm 10 mg prima, Plenadren ora) e mineralotropa (Florinef 0,1 mg) per disporre delle dosi quotidiane di cortisone e di aldosterone necessarie. Ha necessitato più mesi per acquisire le conoscenze pratiche di convivenza con questo deficit funzionale: il trattamento sostitutivo a base di cortisone necessita un periodo di "apprendistato" nel saper adattare le dosi di ormone in funzione dello stato di stress (fisico in caso di attività muscolare aumentata, stress emotivo, concomitanza di malattie intercorrenti), gestione attualmente abbastanza ben posseduta dalla paziente. Alla scoperta della malattia surrenalica autoimmune, complici verosimilmente i mesi prodromi caratterizzati da importante stato di prostrazione, la paziente ebbe una reazione di incredulità e di rifiuto psicologico iniziale della malattia stessa quindi entrò nel percorso di accettazione della malattia; purtroppo questo percorso non è ancora giunto alla fase di accettazione vera e propria ma ad una forma di pseudoaccettazione ciò che la condiziona nell'agire quotidiano in quanto timorosa di non riuscire ad affrontare in modo adeguato le varie attività e situazioni di vita ordinaria. Accanto a questo processo di pseudoaccettazione va considerata anche la struttura personale della paziente caratterizzata da importante stato ansioso e tendente alla somatizzazione ma al tempo stesso restia nei confronti del corpo medico perché insicura e timorosa nel concedere la fiducia.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