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32.2021.62 vom 2. April 2021</w:t>
      </w:r>
    </w:p>
    <w:p>
      <w:r>
        <w:t>TI Tribunale d'appello, 2021-04-02, IT</w:t>
      </w:r>
    </w:p>
    <w:p>
      <w:r>
        <w:rPr>
          <w:b/>
        </w:rPr>
        <w:t xml:space="preserve">Quelle: </w:t>
      </w:r>
      <w:r>
        <w:t>https://mcp.opencaselaw.ch/entscheid/ti_gerichte_32.2021.62</w:t>
      </w:r>
    </w:p>
    <w:p>
      <w:r>
        <w:t>FR: TI_GERICHTE 32.2021.62 du 2 avril 2021</w:t>
      </w:r>
    </w:p>
    <w:p>
      <w:r>
        <w:t>IT: TI_GERICHTE 32.2021.62 del 2 aprile 2021</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2.6.   Nella fattispecie in esame questo Tribunale, chiamato a verificare se lo stato di salute dell’assicurata è stato accuratamente vagliato, non ha motivo per mettere in dubbio le valutazioni formulate nella perizia pluridisciplinare del 1° febbraio 2021, poiché la stessa va considerata dettagliata, approfondita e quindi rispecchiante i parametri giurisprudenziali ricordati al considerando 2.5. In effetti, i periti hanno considerato tutta la documentazione medica agli atti e l’insorgente non ha prodotto documentazione specialistica atta a mettere in dubbio le conclusioni a cui essi sono giunti. 2.6.1.   Dal punto di vista reumatologico , i periti del __________ si sono fondati sulla valutazione 23 settembre 2020 del dr. med. __________ (cfr. il relativo rapporto allegato alla perizia), riportando le conclusioni dello stesso: " (…) In quest'ambito l'A. è stata valutata dal nostro consulente Dr. med. __________ che, dopo aver descritto l'anamnesi, lo stato clinico e la documentazione radiografica, descrive la presenza, con ripercussione sulla capacità lavorativa, di una sindrome fìbromialgica di tipo primario con soprattutto un'emisindrome dolorosa a ds. La sintomatologia dolora diffusa, con soprattutto un'emisindrome dolorosa a ds., non ha mostrato alcuna risposta terapeutica significativa a nessuno degli approcci terapeutici ai quali è stata sottoposta. Anche l'intervento chirurgico di fissazione L5-S1, effettuato in data 26.6.2019, non ha modificato l'evoluzione dei dolori. Le terapie medicamentose attualmente in corso non portano a dei miglioramenti della sintomatologia. L'A. non ha approfittato delle fisioterapie ambulatoriali eseguite. Sulla base di queste constatazioni, il nostro consulente valuta l'attuale grado di capacità lavorativa, dal punto di vista reumatologico, nella misura dell'80%, sia nelle attività svolte, che in un'attività adeguata. (…)” (inc. AI pag. 1011) 2.6.2. Neurologicamente non è stata riscontrata dal dr. med. __________ alcuna inabilità lavorativa (cfr. rapporto 19 agosto 2020 allegato alla perizia). Al riguardo i periti del __________ hanno rilevato: " (…) In quest'ambito l'A. è stata valutata dal nostro consulente Dr. med. __________ che, dopo aver descritto l'anamnesi e lo stato clinico neurologico dettagliato, descrive che ci si trova confrontati con un'A. che, ormai da una decina d'anni, soffre di dolori all'emicorpo ds., peggiorati nel corso degli anni 2018 e 2019, sospettando una componente radicolare L5 a ds. L'A. è stata pertanto sottoposta ad un intervento di stabilizzazione e discectomia L5-S1, senza però che si sia ottenuto un miglioramento significativo della situazione algica, che persiste soggettivamente molto limitante e, anzi, in peggioramento generale. Dal punto di vista aggettivo clinico invece, dal punto dì vista neurologico, non si trovano deficit riferibili ad una lesione delle strutture nervose centrali o periferiche. Sulla base di queste constatazioni, il nostro consulente valuta fattuale grado di capacità lavorativa, dal punto di visita neurologico, nella misura del 100%, sia nell'attività abituale che in altre attività. (…)” (inc. AI pag. 1011-1012) Sono state poi escluse altre inabilità lavorativa dal punto di vista internistico (pag. 1012). Il rapporto medico non datato del dr__________ allegato al ricorso non apporta nuovi elementi, avendo egli rilevato le problematiche alla colonna vertebrale già evidenziate nella perizia SAM. 2.6.3.   L’aspetto psichiatrico nella perizia __________ è stato riassunto come segue: " (…) ln quest'ambito l'A. è stata valutata dal nostro consulente Dr. med. __________ che, dopo aver descritto l'anamnesi e le constatazioni obiettive sul piano psicopatologico, descrive la presenza, con ripercussione sulla capacità lavorativa, di una sindrome depressiva ricorrente, episodio attuale di media gravita e di una sindrome somatoforme da dolore persistente. L'A. ricorda, dal punto di vista psichiatrico, di essersi recata, nel 2012 e per un paio di visite specialistiche, presso lo psichiatra Dr. med. __________. Ancora nel 2016, in concomitanza con la morte del fratello, si sarebbe recata ancora dal Dr. med. __________, ma solo in un'unica occasione. Di fatto riferisce di non sentirne il bisogno. L'A. ricorda di essere stata incompresa ed a tratti ha percepito l'ostilità di chi non dava peso alle sue lamentele all'epoca dell'infortunio: avrebbe sviluppato in quel periodo parecchia rabbia e timori per il futuro. In seguito, grazie sia al riconoscimento della sua problematica, come anche alla riapertura del caso, aveva ritrovato serenità, fiducia nelle istituzioni, confidando che tutto si risolvesse al meglio. In seguito alla valutazione peritale ed alla valutazione da parte dell'Assicurazione Invalidità, nel 2018, dove non le veniva riconosciuta la rendita, l'A. ripiomba in uno stato d'ansia e timori, sviluppando in seguito sentimenti depressivi, di ineluttabilità ed inguaribilità. Viene richiesta la presa a carico specialistica da parte della Dr.ssa med. __________, specialista in psichiatria e psicoterapia, da febbraio 2019. Le terapie si sono svolte in conformità al quadro clinico presentato ed hanno sortito solo un contenimento degli aspetti più acuti: permane una sintomatologia depressiva di fondo, con timori rispetto al futuro e risentimenti verso le istituzioni. Anche sul piano somatico, riferisce un peggioramento del dolore e delle limitazioni funzionali conseguenti. Progressivamente ai sentimenti di delusione e frustrazione, è subentrata una sintomatologia ansiosodepressiva che, nel frattempo, si è consolidata in una sindrome depressiva ricorrente, episodio attuale di media gravita. Le caratteristiche personologiche rendono difficoltosa l'elaborazione della situazione che tende a cronicizzare. Sulla base di queste constatazioni, il nostro consulente ritiene che, a partire dalla presa a carico di febbraio 2019, vi è attualmente, dal punto di vista psichiatrico, un'incapacità lavorativa nella misura del 30%, sia nell'attività abituale, che in altre attività. (…)” (inc. AI pag. 1012) L’assicurata sostiene che non vi è alcuna spiegazione riguardo alla percentuale di abilità lavorativa indicata dai periti. Al riguardo va in primo luogo fatto presente che nel rapporto 13 ottobre 2020 (allegato alla perizia del __________) il dr. med. __________, dopo aver riportato un elenco degli atti, ha proceduto alla consueta anamnesi (disturbi soggettivi attuali riferiti dall’assicurata, descrizione della giornata, terapia psichiatrica) e ha esposto le constatazioni obiettive. Ha poi definito le diagnosi di sindrome depressiva ricorrente, episodio attuale di media gravità (ICD-10 F.331) e di sindrome somatoforme da dolore persistente (ICD-10 F.45.4). Lo specialista ha eseguito un’esaustiva valutazione medica e medico-assicurativa e risposto alle domande peritali. In merito alla riduzione della capacità lavorativa del 30%, egli ha motivato come segue: “ il corteo sintomatologico interferisce in parte sulla performance lavorativa, sulla capacità di sopportare lo stress e sui tempi di recupero, con riduzione della capacità psichica e della resistenza, oltre che sulla motivazione, sulla costanza degli obiettivi da perseguire e sulla capacità di tradurre in atto i propri propositi. La percezione del proprio cambiamento funzionale, si ripercuote negativamente sulle performance lavorative” (pag. 1074 inc. AI). La ricorrente sostiene inoltre che manca un esame approfondito dell’esigibilità della ripresa lavorativa. Al punto 8.3. “Provvedimenti sanitari e terapia con ripercussioni sulla capacità lavorativa” (pag. 1075 inc. AI), il dr. med. __________ ha risposto che ritiene importante “al fine di aiutare l’A ad elaborare la complessa situazione, che possa continuare il percorso psichiatrico integrato (farmacoterapia) per un tempo sufficientemente prolungato di almeno due anni” . Egli ritiene che questo percorso psichiatrico integrato migliori in misura rilevante la capacità lavorativa dell’assicurata (cfr. pag. 1076 inc. AI). Questo con evidenti ripercussioni sull’esigibilità di una ripresa lavorativa. Non va poi dimenticato che, come verrà detto nel prosieguo, con rapporto finale 15 febbraio 2021 il consulente IP, tenuto conto della perizia __________, ha ritenuto esigibili diverse attività lucrative. Il TCA rileva che, nell’ambito di una valutazione peritale psichiatrica di decorso, la capacità lavorativa di una persona assicurata dovrà essere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 6 novembre 2018, pubblicata in SVR 4-5/2019 IV nr. 28; STCA 32.2018.107 del 2 agosto 2019, consid. 2.7.3; STCA 32.2018.216 del 25 ottobre 2019, consid. 2.6; STCA 32.2019.63 del 27 aprile 2020, consid. 2.11; STCA 32.2019.219 del 15 luglio 2020, consid. 2.7 e riferimenti ivi citati). Nel caso concreto, il perito ha tenuto conto degli indicatori, elencati nell’incarico peritale al __________ da parte dell’Ufficio AI (doc. 220). Ne discende che la valutazione psichiatrica del dr. med. __________ va ritenuta chiara, completa, dettagliata e rispettosa dei più recenti dettami giurisprudenziali e perciò come tale va considerato concludente ai fini del giudizio sulla capacità lavorativa della ricorrente. Nulla muta il rapporto 1° marzo 2021 della psichiatra curante, dr.ssa __________, già valutato dal SMR il 1° aprile 2021 (doc. 238). Nel citato scritto la curante non riporta diagnosi diverse da quelle poste dal perito, se ne distanzia solo nel ritenere la sua paziente inabile al 100% senza tuttavia confrontarsi con la dettagliata valutazione del perito psichiatra. Certo, preso atto della divergente valutazione del dr. med. __________, la curante ha proposto un periodo di osservazione presso il Centro __________ di __________. Va al riguardo ricordato che spetta al consulente professionale, avuto riguardo alle indicazioni sanitarie, valutare quali attività professionali siano concretamente ipotizzabili (Meyer/Reichmuth, Rechtsprechung des Bundesgerichts zum IVG, 2014, art. 28a, pag. 389). Nel concreto, con rapporto 15 febbraio 2021 il consulente IP, tenuto conto della perizia __________, ha fra l’altro indicato le attività ritenute ancora esigibili, escludendo di fatto un’osservazione professionale (doc. 231). In queste circostanze, vista l’affidabilità della valutazione del dr. med. __________, alla quale va conferito valore probatorio pieno, non è necessario esperire un’ulteriore perizia psichiatrica come da richiesta della ricorrente. Al proposito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2.6.4.   Dal punto di vista globale , come visto, i periti hanno ritenuto che le incapacità lavorative non devono essere sommate, integrandosi vicendevolmente con compensazioni reciproche, essendo tutte all'origine di riduzione del rendimento con rallentamento d'esecuzione e diminuita caricabilità. Di conseguenza, viste le affidabili e concludenti risultanze della perizia pluridisciplinare del 1° febbraio 2021, confermata dal SMR (cfr. doc. 229) e alla quale va conferito valore probatorio (cfr. consid. 2.5),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il TCA ritiene dimostrato con il grado della verosimiglianza preponderante valido nell'ambito delle assicurazioni sociali (DTF 126 V 360; DTF 125 V 195 consid. 2 e i riferimenti ivi citati), che l’assicurata è inabile al 100% dal 26 giugno 2019 sino al 26 dicembre 2019 e successivamente durevolmente abile al 70% in tutte le attività. 2.7.   Occorre ora procedere alla graduazione dell’invalidità mediante il metodo ordinario (cfr. consid. 2.2), il cui calcolo – rimasto incontestato – è stato esposto nella decisione impugnata. 2.7.1.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w:t>
      </w:r>
    </w:p>
    <w:p>
      <w:r>
        <w:rPr>
          <w:b/>
        </w:rPr>
        <w:t>E. 4.1</w:t>
      </w:r>
    </w:p>
    <w:p>
      <w:r>
        <w:t>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concreto, come già nella precedente decisione confermata dallo scrivente Tribunale, l’amministrazione ha correttamente e incontestatamente preso in considerazione i dati salariati statistici. In particolare ha desunto il salario partendo dalla tabella RSS TA1 Svizzera, stato 2018, categoria 96 (altre attività di servizi personali), attività semplici e ripetitive, donne, per quantificarlo in complessivi fr. 49’251.-- (adeguato al 2019), così come risulta dal rapporto 15 febbraio 2021 del SIP (doc. 230). 2.7.2.   Per quel che concerne il reddito da invalido, 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(cfr. DTF 134 V 322; STF 9C_1038/2008 del 15 gennaio 2010 consid. 5.5). Nel caso concreto, c onformemente alla citata giurisprudenza, l’Ufficio AI ha utilizzato i dati salariali forniti dalla tabella TA1 (stato 2018)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di fr. 4’202,84. Riportato tale dato su 41.7 ore di durata media lavorativa, il dato statistico corrisponde a fr. 55'161,76 per un impiego a tempo pieno. Considerata un’abilità del 70%, riconosciuta una riduzione del 10% per attività leggere (come nella precedente decisione), l’amministrazione ha correttamente definito il reddito da invalida in fr. 34'751,49 (cfr. rapporto 15 febbraio 2021 del consulente IP in doc. 230). 2.7.3.   Dal raffronto dei redditi si ottiene un grado d’invalidità del 29% che non conferisce il diritto ad una rendita. Di conseguenza, rettamente l’Ufficio AI ha respinto la domanda di prestazioni dell’assicurata. Ne consegue che il ricorso dev’essere respinto. 2.8.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2.9.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dal tenore della decisione apparivano chiari i motivi di un diniego di rendita. Rispetto alla STCA 32.2018.203 l’assicurata ha prodotto solo lo scarno rapporto del dr. Silva non idoneo a mettere validamente in discussione la valutazione medico-teorica posta a fondamento della pronunzia contestata. In simili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