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32.2021.59 vom 19. März 2021</w:t>
      </w:r>
    </w:p>
    <w:p>
      <w:r>
        <w:t>TI Tribunale d'appello, 2021-03-19, IT</w:t>
      </w:r>
    </w:p>
    <w:p>
      <w:r>
        <w:rPr>
          <w:b/>
        </w:rPr>
        <w:t xml:space="preserve">Quelle: </w:t>
      </w:r>
      <w:r>
        <w:t>https://mcp.opencaselaw.ch/entscheid/ti_gerichte_32.2021.59</w:t>
      </w:r>
    </w:p>
    <w:p>
      <w:r>
        <w:t>FR: TI_GERICHTE 32.2021.59 du 19 mars 2021</w:t>
      </w:r>
    </w:p>
    <w:p>
      <w:r>
        <w:t>IT: TI_GERICHTE 32.2021.59 del 19 marzo 2021</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In una sentenza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Meyer/Reichmuth ,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Infine,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DTF 130 V 352). 2.6.   Questo Tribunale, chiamato a verificare se nel caso di specie lo stato di salute del ricorrente sia stato accuratamente vagliato dall’amministrazione prima dell’emanazione della decisione impugnata, dopo attento esame della documentazione medica agli atti, non ha alcun motivo per scostarsi dalla perizia del 16 novembre 2020 del dr. __________, specialista in reumatologia (doc. AI pag. 282 e seguenti) che ha concluso per un’incapacità completa nel suo ultimo impiego di gessatore e in ogni attività dal 28 settembre 2018, ma una ripresa della capacità del 70% dal 1. giugno 2020 in attività adeguate, vale a dire rispettose di determinate limitazioni funzionali descritte nella limitazione “ nel piegarsi, fare movimenti di estensione o flessione laterale della colonna vertebrate soprattutto se improvvisi e repentini. Deve controllare con attenzione i movimenti. Non può alzare più di 5-7,5 kg saltuariamente. Può mantenere la posizione seduta anche per alcune ore. Questo cambiando appoggio. La posizione in piedi può essere mantenuta per 30-45 min. muovendosi. La posizione ferma in piedi non può essere mantenuta. La deambulazione è possibile per circa 30 min., non su terreni sconnessi ” (doc. AI pag. 293). Nel dettagliato referto il perito, dopo aver riassunto gli atti, l’anamnesi famigliare, personale – sociale, professionale e patologica, i disturbi soggettivi e le affezioni attuali, l’anamnesi sistemica e le constatazioni obiettive, dopo aver valutato gli esami radiologici, ha posto quale diagnosi con influenza sulla capacità lavorativa quella di “ Sindrome lombo-vertebrale cronica in stato dopo tre interventi chirurgici alla colonna lombare in particolar modo una decompressione L5-S1 a sinistra con foraminotomia il 29.03.2019, una redecompressione L5-S1 a sinistra con laminotomia, foraminotomia e sequestrectomia il 23.05.2019, una spondilodesi TLIF L4-S1 il 26.11.2019” , oltre a quelle senza influsso sulla capacità lavorativa di “ Stato dopo due interventi chirurgici alla spalla destra con artroscopia, decompressione sottoacromiale e ricostruzione del tendine del sovraspinato in data 24.08.2016 e artroscopia della spalla destra e sutura della cuffia dei rotatori il 19.06.2017, Periartropatia omero-scapolare tendinopatica con leggera sintomatologia d'impingement alla spalla sinistra ”, e ha riassunto come segue lo status reumatologico: " (…) Assicurato in buone condizioni generali, leggermente adiposo, 98 kg di peso, 176 cm d'altezza, PA 160/110 mmHg. L'assicurato deambula con la parte superiore del corpo leggermente piegata in avanti. Vi è una leggera scoliosi destro-convessa al passaggio toracale. Vi è un appiattimento della cifosi e della lardosi fisiologica. La mobilità della colonna cervicale è ridotta di 1/3 nella rotazione in massimale flessione ed estensione senza particolari dolori. La mobilità della colonna toracale è normale ma caratterizzata dall'insorgenza di dolori a livello lombare ai movimenti toracali. Per quanto riguarda la colonna lombare vi è una limitazione della mobilità di 2/3 nella flessione e di 1/3 nella estensione e nella flessione laterale. Ha dei dolori soprattutto alla flessione più che alla estensione e alla flessione laterale risentiti prevalentemente sul lato sinistro. Dolori alla mobilizzazione postero-anteriore degli ultimi segmenti lombari e dolente la palpazione della muscolatura paravertebrale nella zona lombare. Mobilità della spalla destra nella norma. Mobilità della spalla sinistra ridotta di 1/3 nell’elevazione e nella rotazione interna. Leggera difficoltà a sinistra nella presa a nuca. La presa a grembiule è possibile. La distanza pollice-vertebra prominente è di 30 cm a destra e di 39 cm a sinistra. Vi sono dei test di Jobe dell'infraspinato e subscapolare nonché d'impingement leggermente positivi a sinistra. Dolori alla palpazione al tendine del bicipite sul lato sinistro. Nulla a carico delle articolazioni dei gomiti, delle radiocarpiche delle dita delle mani. Nulla a carico delle articolazioni delle estremità inferiori. Il reperto neurologico attualmente è normale.” Illustrate le risultanze radiologiche, sulla base degli atti all’inserto e della visita clinica, ha posto le seguenti considerazioni: " (…) Si tratta di un assicurato che ha svolto praticamente durante tutta la sua vita l'attività di gessatore. Antecedentemente è stato anche manovale. Ha svolto questa attività in parte quale dipendente e in parte come indipendente. Ha interrotto l'attività professionale una prima volta per una problematica alla spalla destra beneficiando anche di prestazioni dell'Assicurazione Invalidità del Canton Ticino con una rendita transitoria con decisione del 1. febbraio 2018. È stato inabile allora dapprima nella forma del 100% a partire dal 21.04.2016, al 50% dal 13.11.2017 e ha ripreso l'attività nella forma completa dal 30.01.2018. Non ha più avuto problemi per quanto riguarda la spalla destra. Ha presentato nel giugno del 2020, dopo una caduta sul lato sinistro, dei disturbi alla spalla sinistra che sono attualmente ancora in valutazione, accertamento e terapia da parte del Dr. med. __________. Di questo infortunio non abbiamo documentazione nel dossier messo a disposizione. Egli segnala un progrediente miglioramento dei disturbi e anche della mobilità dopo le fisioterapie che sta attualmente seguendo. II Dr. med. __________ avrebbe escluso, per il momento, un intervento chirurgico artroscopico alla spalla sinistra. La problematica principale e particolarmente invalidante per rassicurato è localizzata alla colonna lombare. Egli è inabile al lavoro nella forma del 100% a partire dal 28.09.2018. È stato sottoposto a tre interventi chirurgici da parte del Dr. med. __________, specialista della chirurgia della colonna vertebrale a seguito di una sindrome irritativa radicolare L5-S1 sinistra. Il primo intervento è avvenuto il 29.03.2019 con decompressione L5-S1 e foraminotomia. Vi è stato un secondo intervento il 23.05.2019 con redecompressione L5-S1 sinistra, laminectomia, foraminotomia e sequestrectomia e un ultimo intervento chirurgico in data 26.11.2019 con spondilodesi TLIF L4-S1. Il decorso postoperatorio dopo questo ultimo intervento è stato abbastanza favorevole. Nei 6 mesi susseguenti vi è stato un progrediente miglioramento dei disturbi. Ultimamente rassicurato segnala nuovamente un incremento della sintomatologia piuttosto alla colonna lombare, senza irradiazione alle estremità inferiori e senza deficit sensitivo o motorici. Risente soprattutto di una certa rigidità alla mobilità della colonna vertebrale e dei dolori ai movimenti. L'esame clinico attuale mostra una sindrome lombo-vertebrale cronica con una scoliosi destro-convessa, un appiattimento della lardosi fisiologica e delle limitazioni della mobilità soprattutto nella flessione con dei dolori ai movimenti. L'esame neurologico è risultato normale. Le indagini da ultimo eseguite con TAC della colonna lombare del 16.09.2020 non mostrano ernie discali, recidiva, canale spinale stretto, eventuali spostamenti o instabilità dell'impianto di fissazione.” Esprimendosi quindi sul percorso precedente di terapie e riabilitazioni, il perito ha osservato che l’assicurato avesse beneficiato di varie terapie di tipo conservativo, medicamentoso, fisioterapico e a delle infiltrazioni senza ottenere un grande successo. Era quindi stato sottoposto a tre interventi chirurgici, l'ultimo il 26 novembre 2019 con spondilodesi TLIF L4-S1. Da questo intervento chirurgico si era ripreso molto bene nei primi sei mesi, pur seguendo ancora regolari sedute di fisioterapia e assumendo unicamente del Ponstan. Sulla base di queste considerazioni il perito ha descritto le suindicate limitazioni funzionali e ha concluso che nell’attività professionale di gessatore l’assicurato era da considerare inabile completamente dal 28 settembre 2018. Dal 1. giugno 2020 occorreva tuttavia considerare una ripresa dell’abilità lavorativa del 70% come casalingo (riduzione del rendimento del 30%) e in un'attività lavorativa adeguata tenente in considerazione le limitazioni funzionali sopraelencate (riduzione del rendimento del 30% per un'attività da svolgere sull'arco di un'intera giornata; doc. AI pag. 293). Tutto ben considerato, il referto del dr. __________, le cui conclusioni sono state pienamente condivise senza riserve anche dal dr. __________ del SMR nel rapporto del 1. dicembre 2020 (doc. AI pag. 295), è da considerare dettagliato, approfondito e quindi rispecchiante i parametri giurisprudenziali ricordati al considerando 2.5. Lo specialista si è espresso sulle affezioni reumatologiche lamentate dall’assicurato, ha esaminato accuratamente tutta la documentazione messa a sua disposizione (in particolare anche gli esami radiologici eseguiti nel settembre 2019 e 2020 presso la clinica __________) ed ha valutato la capacità lavorativa anche sulla base delle indicazioni risultanti dalla visita clinica effettuata. Il medico ha inoltre esaminato approfonditamente l’evolversi dello stato di salute del ricorrente, prendendo in considerazione tutta la documentazione medica prodotta ed acquisita nel corso della procedura amministrativa. Individuata la problematica principale e particolarmente invalidante per l’assicurato in quella afferente la colonna lombare, per la quale egli era stata certificata un’inabilità lavorativa completa dal 28 settembre 2018, ha ricordato come egli fosse stato operato tre volte dal dr. __________, il 29 marzo 2019 (con decompressione L5-S1 e foraminotomia), il 23 maggio 2019 (con redecompressione L5-S1 sinistra, laminectomia, foraminotomia e sequestrectomia) e infine il 26 novembre 2019 (con spondilodesi TLIF L4-S1). Ha quindi osservato che il decorso postoperatorio dopo questo ultimo intervento fosse stato favorevole con un progrediente miglioramento dei disturbi nei sei mesi successivi. Questo malgrado ultimamente l’assicurato segnalasse nuovamente un incremento della sintomatologia piuttosto alla colonna lombare, con rigidità alla mobilità, tuttavia senza irradiazione alle estremità inferiori e senza deficit sensitivi o motorici. Rilevato altresì come le indagini da ultimo eseguite con TAC della colonna lombare del 16 settembre 2020 non avessero mostrato ernie discali, né recidive e neppure un canale spinale stretto o eventuali spostamenti o instabilità dell'impianto di fissazione, rilevato quindi come egli si fosse ripreso “ molto bene ” dall’ultimo intervento di spondilodesi, il perito, che ha proceduto ad un’accurata visita clinica della durata di 1h e 5 min (e non 15 minuti come affermato dall’assicurato; cfr. ricorso punto 4, doc. I) il giorno 22 ottobre 2020 (doc. AI pag. 282), ha concluso per un miglioramento situabile a sei mesi dopo l’operazione di spondilodesi, con una ripresa dell’abilità lavorativa parziale almeno in attività adeguate dal 1. giugno 2020. Tale valutazione, che non ha tralasciato alcun elemento di rilievo, avendo valutato gli esami più appropriati e studiato in modo approfondito la documentazione agli atti, descritto nei particolari l’anamnesi e l’esame clinico e che ha risposto alle questioni poste dall’AI, risulta ineccepibile. Alla stessa va quindi attribuita piena forza probante. 2.7.   Alle conclusioni tratte dall’amministrazione sulla base della citata perizia reumatologica si deve aderire, ritenuto che, come verrà illustrato nel prosieguo, le stesse non sono state smentite da altra documentazione medico-specialistica attestante nuove affezioni o una diversa valenza delle patologie diagnosticate o, ancora, un peggioramento successivo alla perizia e entro la data della decisione contestata , ritenuto che per la giurisprudenza il giudice delle assicurazioni sociali si basa di regola sui fatti che si sono realizzati fino alla resa del provvedimento contestato (cfr. DTF 132 V 220 consid. 3.1.1). Dalle ben motivate conclusioni della perizia reumatologica e del SMR non è in effetti possibile scostarsi sulla base delle certificazioni prodotte dall’assicurato nel corso della procedura amministrativa e contestualmente alle osservazioni al progetto di decisione del 10 dicembre 2020. Innanzitutto, con un certificato del 12 gennaio 2021 il dr. __________ di __________, ha riferito di una consultazione nel corso della quale il paziente aveva riferito “un dolore lombare cronico in progressione dopo esercizio fisico, i sintomi sono costanti e indipendenti dalla posizione” e con la quale aveva constatato “ Bacino simmetrico. Inclinazione sagittale con riduzione della lardosi fisiologica. Non dolore alla palpazione art. iliosacrale, non dolore compressivo. Bending laterale simmetrico, dolente in entrambe le direzioni. Inclinazione/reclinazione con limitazioni. Non segno di Trendelenbourg. Forza arti inf. M5. Lasègue negativo bilat. Lasègue inverso neg. Slump test negativo. ROT simmetrici e normovivi. ” Aveva quindi concluso attestando un’inabilità dell’80% per il mese di febbraio 2021 (doc. AI pag. 328), riferendo di un paziente con dolore persistente e in progressione dopo sforzo fisico, ritenuto che “ la spondilodesi divenuta necessaria per instabilità con compressione foraminale ha ridotto la sua capacità di compensazione a livello lombosacrale. Soprattutto il movimento di reclinazione del bacino, importante meccanismo di adattamento in caso di ridotta lordasi lombare, non è più possibile. Questa situazione lo limita sia per attività dinamiche che statiche. Dal punto di vista medico anche una reintegrazione nell'ambito lavorativo appare impensabile. Ho consigliato regolare esercizio di rinforzo anche in presenza di dolore ” (doc. AI pag. 336). Sottopostagli tale certificazione, il perito dr. __________, con complemento peritale del 25 febbraio 2021, ha affermato: " (…) ho preso atto dell'ulteriore documentazione che mi avete messo a disposizione, in particolar modo del referto medico dell'ortopedico e specialista della chirurgia della colonna vertebrale Dr. med. __________ del 12.01.2021. Egli ritorna sulle diagnosi note. In particolar modo sulla spondilodesi PLIFF da L4 a 81. Egli segnala come vi sia un dolore persistente e in progressione dopo sforzo fisico. Sintomatologia che avevo già rilevato nella mia valutazione peritale del 16.11.2020, dove a pagina 11, avevo evidenziato come ultimamente l’assicurato segnala nuovamente un incremento della sintomatologia piuttosto alla colonna lombare, senza irradiazioni alle estremità inferiori e senza deficit sensitivo motorici. Sintomatologia della quale ho tenuto conto anche nella mia valutazione peritale, soprattutto per quanto riguarda le limitazioni funzionali e per quanto riguarda la capacità lavorativa. Le osservazioni cliniche del Dr. med. __________, in merito ai movimenti di reclinazione del bacino, vengono da me considerate in quelle che sono le limitazioni funzionali da me determinate. Avevo segnalato che vi erano delle limitazioni in attività non ergonomiche per la colonna vertebrale, nel piegarsi e nel fare dei movimenti di estensione o flessione laterale. Tenendo in considerazione quindi questi aspetti, ritengo che la nuova documentazione messa a disposizione, non evidenzi delle modifiche direzionali per quanto riguarda le patologie dell’assicurato. Non vi sono quindi modifiche per quanto riguarda le diagnosi poste e le limitazioni funzionali, nonché le incapacità lavorative da me determinate nella mia valutazione peritale del 16.11.2020 in vostro possesso.” (doc. AI pag. 346) Con rapporto del 5 marzo 2021 il dr. __________ del SMR ha quindi confermato la diagnosi con ripercussione sulla capacità lavorativa di “ Sindrome lombo-vertebrale cronica in stato dopo tre interventi chirurgici alla colonna lombare in particolar modo una decompressione L5-S1 a sinistra con foraminotomia il 29.03.2019, una redecompressione L5-S1 a sinistra con laminotomia, foraminotomia e sequestrectomia il 23.05.2019, una spondilodesi TLIF L4-S1 il 26.11.2019 ”, oltre a quella, non invalidante, di “ Stato dopo due interventi chirurgici alla spalla destra con artroscopia, decompressione sottoacromiale e ricostruzione del tendine del sovraspinato in data 24.08.2016 e artroscopia della spalla destra e sutura della cuffia dei rotatori il 19.06.2017, Periartropatia omero-scapolare tendinopatica con leggera sintomatologia d'impingement alla spalla sinistra ”, confermando le conclusioni del perito sull’inabilità lavorativa completa come gessatore e, dal 1. giugno 2020, del 30% in un’attività rispettosa delle limitazioni elencate dal perito, precisando cioè che “ L'assicurato è limitato in attività lavorative non ergonomiche per la colonna vertebrale. E limitato nel piegarsi, fare movimenti di estensione o flessione laterale della colonna vertebrale, soprattutto se improvvisi e repentini. Deve controllare con attenzione i movimenti. Non può alzare più di 5-7,5 kg saltuariamente. Può mantenere la posizione seduta anche per alcune ore. Questo cambiando appoggio. La posizione in piedi può essere mantenuta per 30-45 minuti muovendosi. La posizione ferma in piedi non può essere mantenuta. La deambulazione è possibile per circa 30 minuti, non su terreni sconnessi ” (doc. AI pag. 347). Ora, il complemento peritale, con il quale il perito reumatologo ha concluso che la documentazione del curante non apportava elementi idonei a modificare le conclusioni della perizia del 16 novembre 2020, appare ben motivato e approfondito e va condiviso, considerato anche come esso sia stato confermato anche dal dr. __________ del SMR nel suo rapporto del 5 marzo 2021. Nemmeno la documentazione prodotta in seguito dall’assicurato permette di dipartirsi da tali conclusioni. In particolare nella certificazione del 6 aprile 2021 (quindi successiva alla resa del provvedimento contestato) il dr. __________, internista, ha segnalato “ un peggioramento a livello lomboradicolare destro: da un paio di mesi il paziente lamenta un dolore lombare irradiante alla gamba des, accertato con esecuzione di CT lombare in data 29.03.21, con riscontro di ernia discale e possibile conflitto con la radice di L5 des. Clinicamente assenza di deficit sensitivomotori, ad eccezione di un deficit del riflesso tibiale posterior a sin, in quadro di sindrome lomboradicolare irritativa L5 des. ”, e ha concluso attestando un’inabilità completa (doc. AI pag. 379). Il medico SMR dr. __________, esaminata questa certificazione, l’ha sottoposta a dr. __________, il quale, nel nuovo complemento peritale del 28 aprile 2021, ha affermato: " (...) Per quanto riguarda le diagnosi inerenti alla sua capacità lavorativa avevano segnalato la presenza di una sindrome lombo-vertebrale cronica in stato dopo tre interventi chirurgici alla colonna lombare in particolar modo una decompressione L5-S1 a sinistra con foraminotomia il 29.03.2019, una redecompressione L5-S1 a sinistra con laminotomia, foraminotomia e sequestrectomia il 23.05.2019 nonché una spondilodesi TLIF L4-S1 il 26.11.2019. In questo ambito sono sorpreso che si sia manifestata attualmente un'ernia discale compressiva irritativa radicolare a livello di L5 destra. La problematica è da prendere in considerazione e da valutare in ambito neurologico/neurochirurgico. Per quanto riguarda questa nuova patologia si dovrà osservarne il decorso e valutare se vi sia un'evoluzione favorevole o meno. Questo dopo delle terapie adeguate. Per quanto riguarda invece la valutazione peritale inerente al 22.10.2020 non vi sono modifiche da apportare. In effetti si tratta di una nuova manifestazione non presente allora e può essere riferita al più presto a partire dall'esecuzione della TAC lombare del 20.03.2021.” (doc. AI pag. 383) In merito il dr. __________, nell’Annotazione del 3 maggio 2021, sottoscrivendo quanto affermato dal dr. __________ nel suo complemento del 28 aprile 2021, ha quindi concluso: " (…) Le conclusioni peritali contenute nel Rapporto Finale SMR del 05.03.2021 sono confermate fino dall'esecuzione della TAC lombare del 20.03.2021. Da allora si giustifica un'IL completa che sarà valutata in ambito neurologico/neurochirurgico. Per quanto riguarda questa nuova patologia si dovrà osservarne il decorso e valutare se vi sia un'evoluzione favorevole o meno. Si ritiene congrua riproporre il dossier al SMR da agosto 2021.” (doc. AI pag. 389) A queste conclusioni questo Tribunale deve aderire senza riserve, dovendosi concludere che dalle certificazioni dei curanti non è emerso alcun elemento nuovo o significativo che potesse in qualche modo far sembrare incompleta o non corretta la perizia del dr. __________ del 16 novembre 2020. Le allegazioni del dr. __________ nei due complementi del 25 febbraio e 28 aprile 2021, ben motivate ed espresse dal medesimo perito che aveva già accuratamente valutato l’assicurato nell’ambito della perizia reumatologica, che ha preso attenta posizione sulle affermazioni dei curanti, e sono state integralmente condivise anche dal SMR (cfr. rapporti del SMR del 1 dicembre 2020, 5 marzo e 3 maggio 2021, doc. AI pag. 297, 347 e 389), appaiono convincenti e meritano di essere confermate senza riserve. Dalle stesse non emergono in effetti problematiche, intervenute entro il momento decisivo della resa della decisione contestata (DTF 132 V 220), che non siano già state approfonditamente valutate, e nemmeno elementi che permettano in qualche modo di far apparire le conclusioni della perizia errate o necessitanti di ulteriore approfondimento. Né del resto il ricorrente produce in questa sede nuova documentazione che attesti una sostanziale modifica dello stato di salute rispetto alla valutazione peritale reumatologica e del SMR, sempre intervenuta entro il momento decisivo della resa della decisione contestata (DTF 132 V 220; per quanto riguarda il periodo successivo cfr. di seguito al consid. 2.9), né ha fornito elementi che consentano in qualche modo di considerarne inattendibili le conclusioni. In effetti, il perito e il medico SMR hanno, con motivazioni convincenti, illustrato come l’assicurato avesse beneficiato di un miglioramento delle condizioni relative alla sindrome lombo vertebrale a seguito degli interventi subiti e in particolare di quello di spondilodesi TLIF L4-S1 del 29 novembre 2019, con un miglioramento delle condizioni e parziale recupero della capacità lavorativa almeno in attività adeguate nei sei mesi successivi. Questa conclusione andava confermata senza riserve, anche alla luce dell’ultima certificazione del 12 gennaio 2021 del dr. Colombo. Per contro, la certificazione del dr. __________ del 6 aprile 2021, facente testo della presenza, accertata con TAC lombare del 29 marzo 2021, di un'ernia discale compressiva irritativa radicolare a livello di L5 destra, evidenzia una problematica nuova, da valutare in ambito neurologico/neurochirurgico, alla luce anche del decorso nei mesi successivi, con le terapie adeguate. A ragione l’amministrazione ha quindi ritenuto che tale problematica, in quanto insorta successivamente ed accertata al più presto con la TAC del 29 marzo 2021, non modificava tuttavia la valutazione peritale del 16 novembre 2020, posta alla base della decisione contestata. In questa sede il ricorrente ha prodotto atti medici già agli atti oltre ad un certificato del dr. __________ del 14 aprile 2021 che ha riferito: " (…) Rivedo il paziente dopo esame TAC che presenta una possibile fusione L4-S1, ma con scollamento delta vite S1 sinistra. L'esame mette anche in evidenza una frattura della limitante superiore di L3 probabilmente dopo una caduta in gennaio. Lo stesso esame TAC eseguito in settembre 2020 non mostrava l'affossamento della limitante superiore di L3. l dolori vengono indicati sia lombari che irradianti nelle gambe in corrispondenza di L5 bilaterale, maggiore sinistra. A destra si è potuto apprezzare un restringimento foraminale di L5 per disco residuo. Valutazione e procedere Ho spiegato al paziente che si tratta di una situazione in cui non vi è stato un miglioramento dei dolori, che sono aumentati dopo la caduta con riscontro alla recente TAC di una frattura stabile di L3. Anche la fusione della spondilodesi non è garantita e dovrebbe essere eseguito un accertamento con PET-TAC. Il grado massimo di lavoro indicato è del 20%.” (doc. A4). Ha pure prodotto il referto della menzionata TAC eseguita il 29 marzo 2021 presso la clinica __________ concludente per la presenza di “ Spazio intersomatico L5-S1: Con i limiti degli artefatti metallici sembra apprezzarsi un bulging discale mediano paramediano destro che in associazione a processi degenerativi artrosici riduce l'ampiezza del forame di coniugazione e determina verosimile sofferenza della radice nervosa di L5 .” (doc. A7). A ragione l’amministrazione, nella sua risposta ha in proposito osservato che tali certificazioni dei curanti non permettevano di modificare le conclusioni tratte prima della resa del provvedimento contestato (doc. IV). Questa conclusione va confermata. In effetti, le certificazioni radiologiche prodotte si riferiscono al verosimile intervento di un peggioramento accertato nel marzo 2021, mentre che non forniscono elementi in grado di ritenere non completo o non corretto l’accertamento medico effettuato dall’amministrazione prima della resa della decisione contestata e, quindi che permetta di distanziarsi dalle conclusioni del perito reumatologo e del SMR. Sia peraltro osservato che le indagini eseguite in precedenza, segnatamente con la TAC della colonna lombare del 16 settembre 2020, avevano escluso la presenza di ernie discali, recidive, la presenza di un canale stretto o eventuali spostamenti o instabilità dell’impianto di fissazione (cfr. perizia 16 novembre 2020, pag. 11, doc. AI pag. 292). In sostanza, il ricorrente non ha quindi apportato alcun elemento atto a quantomeno mettere in dubbio le conclusioni dell’Ufficio AI basate sulle approfondite valutazioni e conclusioni espresse dalla perizia reumatologica e nei complementi peritali, e non ha addotto elementi nuovi che permettano di considerare quantomeno ipotizzabile una modifica duratura della situazione rispetto alla valutazione peritale del 16 novembre 2020 e del SMR intervenuta entro la decisione contestata del 19 marzo 2021 (la quale, come detto, delimita il potere cognitivo del giudice delle assicurazioni sociali, cfr. DTF 132 V 220 consid. 3.1.1; cfr. nondimeno al consid. 2.9) o un diverso apprezzamento della capacità lavorativa. Ribadite altresì le considerazioni generali che si impongono sul tema dell’attendibilità delle certificazioni dei medici di fiducia ( anche se specialisti; cfr. STF U 202/01 del 7 dicembre 2001; cfr. consid. 2.5;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le certificazioni prodotte dal ricorrente, segnatamente quelle dei dr. __________ e __________, non consentono in alcun modo di dipartirsi dalle conclusioni del perito dr. __________ e del SMR che si sono espressi in modo coerente e privo di contraddizioni. All’assicurato va del resto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Così stanti le cose, questo Tribunale ritiene che la refertazione medica agli atti contiene elementi chiari e sufficienti per valutare l'incapacità al guadagno dell'assicurato sino alla resa del querelato provvedimento, senza che si renda necessario l'esperimento di ulteriori accertamenti ( valutazione anticipata delle prove, fra le tante cf r. DTF 130 II 425 consid. 2.1 p. 429 e riferimenti; anche DTF 135 V 465 ). Pertanto, visto quanto sopra, ritenuta la perizia reumatologica del 16 novembre 2020 - la quale rispecchia tutti i criteri di affidabilità e completezza richiesti dalla giurisprudenza (cfr. consid. 2.5) e alla quale va quindi attribuita piena forza probante -, e i complementi del 25 febbraio e 28 aprile 2021 e in particolare gli affidabili pareri del medico SMR (cfr. in particolare i vari rapporti del 1. dicembre 2020, 5 marzo e 3 maggio 2021; sul valore probatorio delle opinioni espresse dai medici SMR cfr. STF I 938/05 del 24 agosto 2006; cfr. anche sopra al consid. 2.5) e non essendo provato un peggioramento duraturo e incidente sulla capacità lavorativa, intervenuto prima della decisione contestata del 19 marzo 2021 (la quale delimita, come detto, il potere cognitivo del giudice delle assicurazioni sociali, cfr. DTF 132 V 220 consid. 3.1.1), il TCA ritiene dimostrato con il grado della verosimiglianza preponderante valido nell'ambito delle assicurazioni sociali (DTF 126 V 360; DTF 125 V 195 consid. 2 e i riferimenti ivi citati) che l’assicurato vada considerato inabile completamente in ogni attività dal 28 settembre 2019, ma dal 1. giugno 2020 nuovamente abile nella misura del 70% in un’attività adeguata. Le con clusioni in merito alla capacità lavorativa della decisione contestata vanno quindi confermate. 2.8.   Per quel che concerne l’aspetto economico, rimasto incontestato, per determinare il grado di invalidità per il periodo dal giugno 2020 l’Ufficio AI ha proceduto al raffronto dei redditi, mediante il metodo ordinario (cfr. consid. 2.3), procedendo al relativo calcolo, momento in cui l’assicurato risultava abile al lavoro nella misura del 70% in attività confacenti. Il calcolo è stato esposto nella decisione impugnata come segue: " (…) Calcolo della capacità di guadagno residua (CGR ) Reddito da valido: Senza il danno alla salute rassicurato, in qualità di gessatore, è in grado di percepire un salario annuo di Fr. 64728.- (fonte: Notifica di malattia ad __________ ed __________). Reddito da invalido : In attività adeguate e rispettose dei limiti funzionali: In conformità alla vigente giurisprudenza, in considerazione del fatto che la gamma di attività esigibili è piuttosto vasta, al fine di determinare il reddito da invalido di un assicurato è possibile far riferimento ai rilevamenti statistici ufficiali (tabelle RSS), editi periodicamente dall'Ufficio federale di statistica. Come da giurisprudenza imposta dal Tribunale federale delle assicurazioni è stata stabilita l'inapplicabilità dei valori regionali (tabella TA13). Il reddito da invalido deve pertanto essere determinato in applicazione dei valori nazionali (tabella TA1). Considerando una capacità di lavoro del 70%, praticando la riduzione del 20% (riduzione complessiva dal reddito da invalido del 20% per attività leggera e altri fattori di riduzione), sulla base delle statistiche teoriche RSS (attività semplici e ripetitive, mediana; dati riferiti alla realtà economica nazionale, in base alla giurisprudenza) risulta un reddito d'invalido di Fr. 38'282.-. Nel caso specifico, dal raffronto tra il reddito annuo nella professione svolta prima dell'insorgenza del danno alla salute (Fr. 64’728.-) con quello ottenibile in un'attività adeguata allo stato di salute (Fr. 38'282.-), ne consegue una perdita di guadagno del 41% = grado AI. Sono assolte le condizioni per l'assegnazione di una rendita d'invalidità così come sopra deciso. Provvedimenti d'integrazione : Considerando il percorso formativo e professionale dell'assicurato, e il fatto che dopo al danno alla salute risulta abile al 70% in attività adeguata rispettosa dei limiti funzionali, non s'intravvedono provvedimenti professionali che migliorerebbero la sua capacità di guadagno residua. Nel caso specifico non appaiono limitazioni tali da render problematica la ricerca di un posto di lavoro adeguato nel mercato primario tramite i classici canali di collocamento. Non è quindi necessario riconoscere l'aiuto al collocamento. (…)” (doc. A/1) Tale calcolo, che applica la giurisprudenza del Tribunale federale in materia di confronto dei redditi (cfr. la giurisprudenza, riassunta nella STF 9C_501/2013 del 28 novembre 2013), e per quanto riguarda i salari applicati per determinare il reddito da invalido ha fatto correttamente capo ai dati salariali statistici ufficiali dichiarati applicabili dal Tribunale federale (riguardo all’applicabilità dei dati salariali nazionali risultanti dalla tabella di riferimento TA1 dell’inchiesta sulla struttura dei salari, e meglio i dati salariali forniti dalla la RSS TA1-tirage skill level Svizzera, emanata dall'Ufficio federale di statistica di Berna, cfr. DTF 142 V 178, in particolare consid. 2.5.7; DTF 128 V 174; a proposito della rilevanza delle condizioni salariali nel settore privato, cfr. RAMI 2001 U 439, pagg. 347ss. e SVR 2002 UV 15, pagg. 47ss.), procedendo pure correttamente all’applicazione di una - generosa - riduzione sul salario da invalido del 20% per “attività leggera e altri fattori di riduzione ” (cfr. DTF 126 V 75), così come il grado di invalidità che ne scaturisce (41%), vanno pertanto confermati. 2.9.   Considerati quindi gli accertati gradi di inabilità lavorativa completa nell’attività abituale di gessatore e in ogni altra attività dal 28 settembre 2018, con ripresa di un’abilità del 70% in attività leggere adeguate dal 1. giugno 2020 con un conseguente grado di invalidità del 41%, a ragione l’amministrazione gli ha attribuito il diritto alla rendita intera dal 1. settembre 2019, alla scadenza dell'anno d'attesa (giusta l’art. 28 cpv. 1 lett. b LAI), con grado Al del 100%, sostituendo quindi la prestazione a far tempo dal 1. settembre 2020, ossia trascorsi 3 mesi dal miglioramento dello stato di salute situabile al giugno 2020 con un conseguente grado di invalidità del 41%, con una rendita di un quarto (art. 88a cpv.1 OAI; cfr. al consid. 2.4). 2.10.   Dalla documentazione prodotta successivamente alla resa della decisione contestata e con il ricorso si evince nondimeno che l’assicurato ha subito un probabile peggioramento delle sue condizioni, come evidenziato dal referto della TAC eseguita il 29 marzo 2021, ovvero dopo l'emanazione della decisione. Come ricordato al consid. 2.4, per l’art. 88a cpv. 1 OAI, se la capacità al guadagno dell'assicurato migliora,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 (cfr. art. 88a cpv. 1 OAI). Analogamente, in caso di aggravamento dell'incapacità al guadagno, il cambiamento va tenuto in considerazione non appena è durato tre mesi senza interruzione notevole (art. 88a cpv. 2 OAI). Ora, mentre che, come visto, per il periodo precedente la resa della decisione contestata la valutazione medica dell’amministrazione va confermata, anche alla luce della nuova documentazione prodotta dopo la resa della decisione, appare verosimile un peggioramento intervenuto nel marzo 2021 (cfr. referto della TAC lombare del 29 marzo 2021, doc. A7). Al momento dell'emanazione della decisione impugnata del 19 marzo 2021 non erano quindi ancora trascorsi i tre mesi di cui all'art. 88a cpv. 2 OAI dal peggioramento. La nuova situazione deve quindi essere oggetto di un nuovo provvedimento. Visto anche quanto proposto dall’Ufficio AI nella risposta di causa, si rende quindi necessario trasmettere le certificazioni prodotte con il gravame all’amministrazione affinché le esamini nell’ambito di una revisione della prestazione e, dopo aver esperito i necessari accertamenti, renda quindi una nuova decisione sul diritto alle prestazioni per il periodo successivo alla data della decisione querelata. 2.11.   Ne consegue che la decisione impugnata merita conferma, mentre il ricorso va respinto.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