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32.2021.58 vom 26. März 2021</w:t>
      </w:r>
    </w:p>
    <w:p>
      <w:r>
        <w:t>TI Tribunale d'appello, 2021-03-26, IT</w:t>
      </w:r>
    </w:p>
    <w:p>
      <w:r>
        <w:rPr>
          <w:b/>
        </w:rPr>
        <w:t xml:space="preserve">Quelle: </w:t>
      </w:r>
      <w:r>
        <w:t>https://mcp.opencaselaw.ch/entscheid/ti_gerichte_32.2021.58</w:t>
      </w:r>
    </w:p>
    <w:p>
      <w:r>
        <w:t>FR: TI_GERICHTE 32.2021.58 du 26 mars 2021</w:t>
      </w:r>
    </w:p>
    <w:p>
      <w:r>
        <w:t>IT: TI_GERICHTE 32.2021.58 del 26 marzo 2021</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Per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In una sentenza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di verosimiglianza preponderante (STF 9C_158/2012 del 5 aprile 2013; SVR 2012 IV n. 18 pag. 181, STF 9C_418/2010, consid. 3.1; cfr. anche STF 9C_32/2012 del 23 gennaio 2013, consid. 2).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DTF 115 V 133 consid. 2 pag. 134; DTF 114 V 310 consid. 3c pag. 314; DTF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DTF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STF 9C_9/2010 del 29 settembre 2010 consid. 3.4, entrambe con i rinvii giurisprudenziali ivi menzionati). Infine,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DTF 130 V 352). 2.6.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 I 148/98 del 29 settembre 1998, pag. 10 consid. 3b; Locher/Gächter , Grundriss des Sozialversicherungsrechts, Berna 2014, pag. 98). Nella DTF 130 V 352 l’Alta Corte ha precisato i criteri per poter concludere che un disturbo da dolore somatoforme (ICD-10; F45.4) provoca un’incapacità di guadagno duratura (sul tema cfr. Cattaneo ,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nella sentenza del TF 8C_409/2017 del 21 marzo 2018, pubblicata in DTF 144 V 50 (cfr. anche STCA 32.2017.176 del 14 agosto 2018, consid. 2.6). Il Tribunale federale ha confermato la giurisprudenza di cui alle DTF 143 V 409 e 143 V 418 anche nelle STF 9C_672/2017 dell'11 luglio 2018 (consid. 3.3.1 e 3.3.2), 8C_6/2018 del 2 agosto 2018 (consid. 4.1-4.3), 8C_309/2018 del 2 agosto 2018 (consid. 3.2) e 9C_77/2018 dell'8 agosto 2018 (consid. 2.2). Infine, in DTF 145 V 215 il TF ha stabilito che le sindromi da dipendenza primaria, come tutte le malattie psichiche, devono essere sottoposte, in linea di principio, a una procedura probatoria strutturata secondo la DTF 141 V 281. 2.7.   Questo Tribunale, chiamato a verificare se nel caso di specie lo stato di salute della ricorrente è stato accuratamente vagliato dall’amministrazione prima dell’emanazione della decisione impugnata, dopo attento esame della documentazione medica agli atti, non ha alcun motivo per scostarsi dalla perizia del __________ del 14 agosto 2020 (doc. AI pag. 183 e seguenti) che ha concluso per una capacità lavorativa nel suo ultimo impiego di impiegata d’ufficio del 40%, riservati i periodi di inabilità completa dal 1. novembre 2018 al 31 luglio 2019 e durante i successivi ricoveri in clinica per le patologie psichiatriche. In un’attività adatta invece, vale a dire un’attività, “ anche di tipo impiegatizio ma con minori responsabilità, con maggiore autonomia e in ambiente a bassa conflittualità e non particolarmente richiedente ”, l’assicurata era da considerare, sempre a partire dal mese di agosto 2019, abile in misura del 90%, sempre riservati i medesimi periodi di inabilità lavorativa. Nel dettagliato referto datato 14 agosto 2020 i periti, dopo aver riassunto gli atti, l’anamnesi famigliare, personale – sociale, professionale e patologica, i disturbi soggettivi e le affezioni attuali, l’anamnesi sistemica e le constatazioni obiettive, dopo aver eseguito i necessari esami clinici e testali, hanno posto quale diagnosi con influenza sulla capacità lavorativa quella di “Disturbo dell’adattamento reazione depressiva prolungata (F43.21)”, e hanno quindi riassunto come segue l’esame clinico effettuato secondo AMDO-System: " (…) Lucida ed orientata temporospazialmente, nonostante rassicurata riferisca di non leggere per problemi di attenzione e concentrazione, rimane comunque concentrata per tutta la durata del colloquio, non sembra presentare segni di marcata stanchezza al termine dello stesso. Buona la rievocazione mnesica, il cognitivo appare sostanzialmente integro, si evidenzia un lieve rallentamento psicomotorio, non vi sono elevate quote di ansia libera benché rassicurata mostri talvolta le mani facendo vedere un lievissimo tremore che riferisce, prima dell'ultimo ricovero al __________, era più intenso e sarebbe diminuito con il ripristino e ii miglioramento del ritmo sonno-veglia e l'incremento della dose di Quetiapina. Non emergono idee ipocondriache ne sintomi ossessivo-compulsivi, non emergono disturbi della forma del pensiero. L'assicurata riferisce talvolta crisi di pianto che non sembrano arrivare da rimuginii particolari ne rimuginerebbe più sugli eventi ormai motto distanti nel tempo accaduti sul lavoro e che avrebbero scatenato il suo malessere benché ('assicurata attualmente tenda, soprattutto dopo quello che le è stato detto nell'ultimo ricovero al __________ di abbracciare più la tesi di una forma di depressione cronica. Non emergono ideazioni deliranti. L'assicurata non è sospettosa o diffidente nei confronti del perito. Commenta invece la perizia del Dr. __________ per la __________ in cui questi avrebbe sostanzialmente parlato soltanto dì sé e dei suoi figli e le avrebbe chiesto ben poco per poi liquidarla dicendo che era abile al lavoro e commenta anche negativamente la parte finale della relazione terapeutica con la Dr.ssa __________ dove la collega l'avrebbe un po' eccessivamente stimolata e rimproverata come se, il non stare meglio fosse colpa sua, il che ('avrebbe portata poi a chiedere di essere presa in carico alla Dr.ssa __________. Di fatto l'umore appare deflesso, viene riferita astenia, vi è obiettivamente un lieve rallentamento psicomotorio. L'assicurata si definisce anergica, tendenzialmente sonnolenta, lo è anche effettivamente durante la prima mezz'ora del colloquio dove fa numerosi sbadigli che poi scompaiono; per il secondo colloquio chiede di essere vista dopo le 11.00 perché solitamente lei fino a quell'ora dorme. Non sono presenti ideazioni suicidali. L'assicurata, pur non avendo ripreso di dipingere sui sassi, riferisce di provare piacere in questo Documento vincolato al segreto professionale e riuscirebbe anche a guardare qualche film in televisione ma in tutte le attività domestiche non sarebbe stimolata a fare nulla. Non emergono tuttavia idee di inadeguatezza, ne parrebbe che in famiglia vi siano delle tensioni a causa di questa sua inefficienza, almeno da quanto lei dice, su esplicita domanda del perito. Infatti non vi sarebbero screzi particolari se non quelli fisiologici che avvengono in tutte le famiglie benché agli atti più volte, venissero riportate problematiche che ella attribuisce essenzialmente a motivi economici. Non emergono idee di rovina e l'assicurata mantiene comunque la speranza di poter star meglio in un futuro. L'assicurata attribuisce alla terapia farmacologica un lieve calo della libido, benché abbia rapporti con il marito; l'appetito sarebbe scarso, l’assicurata sarebbe ancora in sovrappeso rispetto al suo peso normale anche se avrebbe perso 7 kg durante l'ultimo ricovero ed avrebbe ancora un certo craving per i carboidrati, cosa strana per lei che in passato non l'aveva mai avuto. Non riferisce crisi di ansia panica, né comportamenti agorafobici; d'altra parte, a causa del ritiro sociale, rassicurata non è interessata a parlare con altre persone anche se talvolta, con il marito si recano in Italia da amici. A parte un lieve tremore fine alle mani l’assicurata non le contorce, non mostra segni di stato eretistico anche se riferisce di aver avuto frequentemente reflusso gastroesofageo e non si spiega come mai le abbiano sospeso il Pantoprazolo nell'ultimo ricovero alla Clinica __________. Non è stata prescritta alcuna terapia al bisogno per l'ansia, l’assicurata riferisce talvolta di soffrire di crisi di cefalea.” (doc. AI pag. 198) I periti hanno quini effettuato un’accurata discussione diagnostica, illustrando lo sviluppo delle sue problematiche psichiatriche, esordite dapprima nel 2010 e quindi nel 2018 a seguito di problematiche lavorative: " (…) Attualmente il quadro è caratterizzato da deflessione timica e lieve rallentamento psicomotorio, sono presenti anche segni non verbali di tipo depressivo, anche se la quota ansiosa riferita come elevata non è evidente e riferisce energia e astenia anche nelle attività domestiche. Non emergono tuttavia idee di colpa, di rovina, di indegnità e inadeguatezza e ('assicurata appare poco angosciata rispetto all'essere ben meno performante che in passato, come solitamente accade invece ad un soggetto che presenta il primo vero episodio depressivo. A tal proposito si sottolinea peraltro come giustamente i medici della clinica __________ a differenza della curante non parlino di sindrome depressiva ricorrente ma soltanto di episodio depressivo di grado medio. Non sono inoltre presenti segni di residualità depressiva come l'appiattimento ideo emotivo, il distacco dalla realtà esterna e la perdita- di funzionamento a livello cognitivo che potrebbero osservarsi a fronte di una cronicizzazione di un episodio depressivo medio grave che in tal caso dovrebbero permanere in modo poco modificabile se si trattasse di un quadro cronicizzato. L'assicurata stessa, anche se in clinica le sarebbe stato detto che dovrà convivere con la depressione, ritiene che potrebbe invece migliorare e non sembra senza speranza. Pertanto non sono soddisfatti i sintomi per porre diagnosi aggettiva di alcun episodio depressivo maggiore attuale ma siamo di fronte ad una posizione regressiva che perdura dall'iniziale sindrome da disadattamento con reazione depressiva prolungata. Rispetto alla presenza di aspetti paranoidi e interpretativi che emergevano all'MMPI-2 (pur da interpretare con cautela) e al test di Rorschach, si deve sottolineare come tale interpretati vita non emerga nella relazione con il perito e sembri presente soltanto relativamente a quanto accaduto sul lavoro, rispetto alla perizia del Dr. __________ e nella parte finale della relazione terapeutica con la Dr.ssa __________, mentre questi tratti, quando presenti, sono solitamente pervasivi e, peraltro, poco compatibili con un ruolo di responsabile delle risorse umane soprattutto se, come ella stessa afferma, svolto sempre senza alcun atteggiamento ostile e da "tagliatore di teste" come talvolta può accadere. È possibile tuttavia che tale atteggiamento emerga quando rassicurata non si senta non tanto compresa, quanto soddisfatta nelle sue rivendicazioni ed aspettative per cui, anche relativamente alle mie conclusioni, è probabile che esprima un netto disaccordo.” (doc. AI pag. 200) Hanno quindi effettuato un’accurata valutazione di capacità, risorse e problemi secondo lo schema Mini ICF – APP, con i seguenti esiti: " (…) 1. Rispetto delle regole : grado di disabilita lieve : la tendenziale ipersonnia mattutina e la necessità di pause mal si conciliano con il rispetto di puntualità ed orari di lavoro, anche se questo aspetto è superabile con uno sforzo di volta da parte dell'assicurata; a questo si aggiunga che potrebbero in parte dipendere dal sovradosaggio di alcuni farmaci (trazodone in primis) verificati con il prelievo ematico e che potrebbero essere migliorati con una riduzione della farmacoterapia. 2. Organizzazione dei compiti : grado di disabilita moderato in attività abituale assente in altra attività : se deve essere lei a gestire l'organizzazione anche per altre persone probabilmente avrebbe delle difficoltà connesse allo scegliere le giuste priorità; invece, laddove avesse procedure standardizzate, non avrebbe problemi dovuti a psicopatologia ad adeguarvisi. 3. Flessibilità : grado di disabilita moderato in attività abituale lieve in attività adeguata : non tollererebbe picchi di lavoro e grandi responsabilità o prolungate contrattazioni come richiede il ruolo di responsabile delle risorse umane mentre in un’attività routinaria e in mansioni anche impiegatizie potrebbe svolgere le sue mansioni. 4. Competenze : grado di disabilita lieve in attività abituale, assente in attività adeguata ; la flessibilità e la capacità di risolvere problemi sono centrali nell'attività abituale, anche se non emergono deficit cognitivi o distacco dalla realtà esterna che impediscano altri tipi di impieghi in cui le capacità metacognitive siano meno fondamentali. 5. Giudizio : grado di disabilita assente : esame di realtà integro, anche se ha assunto una posizione regressiva che la porta ad un maggior ritiro dalle relazioni sociali, meno da quelle individuali (come il dipingere sassi). 6. Persistenza : grado di disabilita lieve-moderato in attività abituale lieve in attività confacente ; un'attività che richieda una costante concentrazione, attenzione e-capacità multitasking, assorbirebbe maggiori energie rispetto a compiti semplici e ripetitivi. 7. Assertività: grado di disabilita moderato in attività abituale, assente in attività confacente : faticherebbe attualmente a reggere un costante confronto tra dipendenti e vertici aziendali come richiesto dal ruolo ricoperto e a mediare conflitti, mentre riuscirebbe comunque a portare avanti correttamente le proprie idee in un ambiente non conflittuale. 8. Contatto con gli altri : grado di disabilita lieve-moderato in attività abituale, assente in attività confacente : è una persona differenziata, colloquiabile e disponibile, non emergono quote disforiche anche se la costante mediazione ed esposizione al giudizio e potenziali critiche esterne risulta poco tollerabile in questa fase. 9. Integrazione nel gruppo : grado di disabilita moderato in attività abituate lieve in attività confacente : la ridotta integrazione in un gruppo per la persistenza di una sindrome depressiva sarebbe meno tollerabile se dovesse ricoprire un ruolo appartenente al management che in un ruolo impiegatizio in un team di lavoro. 10. Relazioni intime : grado di disabilita non influente sulla CL . 11. Attività spontanee : grado di disabilita lieve : guarda la televisione, ha dipinto sassi e nel periodo di malattia è andata a trovare la zia in __________. 12. Cura di sé : grado di disabilita assente: discretamente curata nell'igiene, nella persona e nell'aspetto. 13. Mobilità : grado di disabilita assente : non guida volentieri l'auto, anche se sono assenti evitamenti agorafobici che limitino sul piano medico teorico la sua mobilità.” (doc. AI pag. 202) Sulla base di questa valutazione i periti hanno concluso che in un’attività professionale come quella esercitata dal 2007 al 2018 (quale responsabile delle risorse umane) l’assicurata presentava “ una limitazione significativa benché lungi dall'essere completa ”, mentre che in un'altra attività “ anche di tipo impiegatizio, con minori responsabilità, con maggiore autonomia e in ambiente a bassa conflittualità e non particolarmente richiedente ”, le limitazioni risultavano “ minime, se non assenti ” (doc. AI pag. 203). Di conseguenza, alla luce di questi riscontri clinici, i periti hanno concluso come segue in merito alla capacità lavorativa: " (…) 8.1 CL nell'attività abituale Nell'ultimo ruolo ricoperto di responsabile del personale l’assicurata ha probabilmente presentato in una fase iniziale acuta una IL completa che è databile dal novembre 2018 al massimo fino a quando stimato nella perizia fiduciaria del Dr. __________ e cioè al 31.07.2019. Dal 01.08 2019 l’assicurata ha presentato (al di fuori dei periodi di ricovero ospedaliero dove si può riconoscere una IL completa) una CL del 40% (riduzione del rendimento). 8.2 CL in attività adeguata In un'altra attività anche di tipo impiegatizio, con minori responsabilità, con maggiore autonomia e in ambiente a bassa conflittualità e non particolarmente richiedente rassicurata a partire verosimilmente dal 01.08.2019 presenta una minima limitazione della CL, che è pertanto da ritenersi del 90%. 8.3 CL in attività assimilabile a quella di casalinga L'assicurata afferma di non riuscire a fare nulla a casa ma, a parte per il lieve rallentamento che potrebbe dipendere anche dal sovradosaggio di alcuni farmaci, non vi sono elementi psicopatologici che possano giustificare una riduzione del funzionamento in qualità di casalinga. 8.4 Provvedimenti sanitari e terapie con ripercussione sulla CL A mio avviso, il trattamento deve andare verso una riduzione del dosaggio dei farmaci e verso uno stimolo a riprendere l'attività lavorativa. Ritengo indicato un aiuto al collocamento o un sostegno nel reintegro professionale anche se ritengo che per la posizione assunta dall'assicurata difficilmente la stessa risulterà collaborante.” (doc. AI pag. 204) Tutto ben considerato, il referto del __________, allestito peraltro dopo aver anche consultato telefonicamente sia la dr.ssa __________ (curante dell’assicurata dall’agosto 2019 al marzo 2020) e la dr.ssa __________ (sua psichiatra dal marzo 2020) e le cui conclusioni sono state pienamente condivise senza riserve anche dal dr. __________ del SMR nel rapporto del 2 settembre 2020 (doc. AI pag. 179), è da considerare dettagliato, approfondito e quindi rispecchiante i parametri giurisprudenziali ricordati ai considerandi 2.5 e 2.6. Gli specialisti si sono espressi sulle affezioni psichiche lamentate dall’assicurata, hanno esaminato accuratamente tutta la documentazione messa loro a disposizione ed hanno valutato la sua capacità lavorativa sulla base delle indicazioni risultanti dalle due visite effettuate. I medici hanno inoltre esaminato approfonditamente l’evolversi dello stato di salute della ricorrente, prendendo in considerazione tutta la documentazione medica prodotta ed acquisita nel corso della procedura amministrativa. La valutazione clinica effettuata è risultata approfondita e non ha tralasciato alcun elemento di rilievo, avendo eseguito gli esami più appropriati e studiato la documentazione agli atti, descritto nei particolari l’anamnesi e l’esame psichico ed ha risposto alle questioni poste dall’AI, che tengono conto degli indicatori standard posti dal Tribunale federale nella sentenza 9C_492/2014 del 3 giugno 2015, pubblicata in DTF 141 V 281 (cfr. pag. 504-521 incarto AI) ed estesa con una sentenza del 30 novembre 2017 a tutte le malattie psichiche (cfr. DTF 143 V 409 e le citazioni sopra al consid. 2.6). Secondo questo Tribunale alla perizia del __________ va quindi attribuita piena forza probante. 2.8.   Alle conclusioni tratte dall’amministrazione sulla base della citata perizia psichiatrica si deve aderire, ritenuto che, come verrà illustrato nel prosieguo, le stesse non sono state smentite da altra documentazione medico-specialistica attestante nuove affezioni o una diversa valenza delle patologie diagnosticate o, ancora, un peggioramento successivo alla perizia del __________ e entro la data della decisione contestata, ritenuto che per la giurisprudenza il giudice delle assicurazioni sociali si basa di regola sui fatti che si sono realizzati fino alla resa del provvedimento contestato (cfr. DTF 132 V 220 consid. 3.1.1). Dalle ben motivate conclusioni della perizia __________ e del SMR non è in effetti possibile scostarsi sulla base delle certificazioni prodotte dall’assicurata nel corso della procedura amministrativa e contestualmente alle osservazioni al progetto di decisione del 5 novembre 2020. Innanzitutto, con un certificato del 4 settembre 2020 la dr.ssa __________, specialista in psichiatria, ha attestato un’inabilità lavorativa del 100%, facendo valere un peggioramento delle condizioni dell’assicurata, con ricovero alla clinica __________, dal 14 agosto al 1. settembre 2020. La curante, dopo aver rievocato i trascorsi professionali e personali dell’assicurata, illustrato come alla dimissione della clinica fossero quindi stati potenziati gli aiuti infermieristici e i colloqui psichiatrici, ha concluso affermando di ipotizzare la diagnosi di “ disturbo di personalità dipendente ” e, quindi un'incapacità lavorativa al 100%, “con forse una parziale capacità di recupero solo dopo un'adeguata terapia e se adeguatamente sostenuta ” (doc. AI pag. 207). Nel rapporto di dimissione del 1. settembre 2020 i sanitari della clinica __________, poste le diagnosi di “F33.2 Disturbo depressivo ricorrente, episodio grave senza sintomi psicotici in atto; Z63 Altri problemi connessi alla cerchia relazionale ristretta, compreso l'ambiente familiare” , dopo aver considerato che l'agito che aveva portato al ricovero era da ricondurre ad una forma reattiva ed impulsiva al momento puntuale vissuto al domicilio, hanno ritenuto che l’assicurata presentasse “ delle fragilità personologiche caratterizzate da difficoltà nella modulazione delle emozioni, vissute in maniera intensa con sentimenti di vuoto, scarsa  tolleranza alla frustrazione ed una propensione all'impulsività” . Alla dimissione, l’assicurata si presentava comunque migliorata, con “ripresa del tono dell'umore e dello slancio vitale, una riduzione della tensione ed una maggiore critica rispetto all'agito compiuto”, e, quindi, in una “condizione di stabilità psico-fisica ” (doc. AI pag. 226). Su indicazione del SMR, entrambe queste certificazioni sono state sottoposte al __________, il quale, con complemento del 28 settembre 2020, ha affermato: " (…) Egregio Dr. __________, Ho preso visione della relazione del 04.09.2020 della Dr.ssa __________ e del rapporto di dimissione dalla Clinica __________ dell'01.09.2020 ove l’assicurata è stata degente dal 14.08.2020 al 01.09.2020. L'agito che ha condotto al ricovero appare appellativo anche se va sottolineata la reazione esagerata ed impulsiva dell'assicurata alla comunicazione avuta nel colloquio peritale del 12.08.2020 (che antecede di un giorno l'agito autolesivo) di possibilità di reintegrazione professionale che ella non ritiene evidentemente di poter sostenere. Dal rapporto di dimissione si evince che all'ingresso il quadro clinico non mostra segni che inducano a sostenere una diagnosi di episodio depressivo grave in atto e lo confermano il fatto che non si sia approntata alcuna modifica della terapia farmacologica e l'HAMD, test di stato in cui il punteggio corrisponde ad un livello di depressione all'ingresso al massimo lieve (13) ed all'uscita, avvenuta dopo due settimane, assente (3). Peraltro il ricovero avviene due giorni dopo la mia seconda valutazione in cui l’assicurata aveva già reagito negativamente alle mie considerazioni ma non si apprezzava minimamente un quadro depressivo grave. Nello scritto della Dr.ssa __________ invece si evincono notizie anamnestiche in cui avrebbe messo in atto altri agiti impulsivi e in cui emergono già in passato relazioni lavorative "complesse e difficoltose". Tale dato era stato tenuto in considerazione nella valutazione peritale, visto che era stata confrontata con un'informazione presente agli atti che l’assicurata aveva omesso di affrontate in cui già nel 2010 era stata fatta una richiesta di rilevamento tempestivo dopo problemi con un collega sul lavoro. A mio avviso, il perdurare della sindrome da disadattamento appare essere sostenuta oltre che da tratti di personalità anche da problematiche famigliari (fattori non indennizzabili) che avevo già sottolineato in perizia e verso i quali l’assicurata era stata reticente. Peraltro la posizione assunta dall'assicurata, come espresso in perizia, è di tipo regressivo e per questo avevo anche sottolineato come difficilmente avrebbe accettato le mie considerazione che si fondano tuttavia anche sulla rilevazione di alcune incoerenze e dati di confronto anamnestico (indicati ai punti 4.4 e 7.3 e sui quali non ritorno). Ritengo quindi che nello scritto della Dr.ssa __________ e nel rapporto di dimissione dalla clinica __________ non vi siano elementi che mi inducano a modificare la mia presa di posizione del 14.08.2020”. (doc. AI pag. 228) Questo complemento peritale, con i quale i periti psichiatri hanno concluso che la documentazione dei curanti non apportava elementi idonei a modificare le conclusioni della perizia del 14 agosto 2020, appare ben motivato e approfondito e va condiviso, considerato anche come esso sia stato confermato anche dal dr. __________ del SMR nel suo rapporto del 7 ottobre 2020, con il quale ha concluso per un’inabilità completa in ogni attività dal 1. novembre 2018 al 31 luglio 2019 così come nei periodi di ricovero presso la clinica __________ (dal 28 settembre al 6 dicembre 2019, dal 22 marzo al 20 giugno 2020, dal 14 agosto al 1 settembre 2020), ma dal 7 dicembre 2019 una ripresa dell’abilità del 40% nella professione abituale e del 90% in un’attività adeguata (fatti salvi appunto i citati periodi di inabilità lavorativa; doc. AI pag. 230). Nemmeno la documentazione prodotta in seguito dall’assicurata permette di dipartirsi da tali conclusioni. In particolare nella certificazione del 30 novembre 2020 la dott.ssa __________, confermate le diagnosi di “ sindrome depressiva ricorrente, attuale episodio di media gravità (F33.1), disturbo di personalità dipendente, F60.7) ”, ha insistito attestando un’inabilità lavorativa completa. Dopo aver rievocato i trascorsi personali, famigliari e professionali dell’assicurata, così come lo sviluppo negli anni delle problematiche psichiche, fatta una descrizione dello stato attuale, ha esposto come segue la sua conclusione: " (…) Si tratta evidentemente di un caso complesso, a partire dalla diagnosi, che fin dall'inizio non è stata di semplice determinazione. Sono stati evidenti da subito elementi depressivi" anche importanti, che sono stati inquadrati dai diversi specialisti a seconda delle situazioni in Sindromi da disadattamento o episodi depressivi. I due quadri clinici si distinguono in particolare per l’entità dei sintomi e per la prognosi. Di fatto, la paziente presenta ormai da anni un quadro grave, invalidante e che non si risolve, andando incontro a brevi periodi di miglioramento soltanto durante i ricoveri e poi progressivamente peggiorando nel tempo. Inoltre, le due condizioni cliniche si distinguono per la relazione con un evento scatenante; nel caso della paziente, l'esordio è evidentemente collegato alla problematica lavorativa ma conoscendo meglio la sua storia si intravede un disagio con radia più profonde. Non da ultimo, in questi anni la paziente ha ricevuto indubbiamente cure più che adeguate a cui ha partecipato con motivazione e buona aderenza, tra cui tre ricoveri in regime stazionario, cure con le quali una sindrome da disadattamento avrebbe dovuto andare incontro a guarigione. Rispetto alla possibilità che questo non sia avvenuto perché la paziente ha mantenuto una posizione troppo regressiva, anche questo mi sembra poco probabile, visto che è stata fin da subito, sia dai curanti che dall'istituzione, spinta e sostenuta nell'obiettivo di rimettersi in gioco e lei stessa mostrava, come emerge dai diversi rapporti presenti negli atti, una volontà in tal senso. Evidentemente se non è riuscita ed è anzi è andata incontro ad un progressivo ed ulteriore peggioramento, dobbiamo pensare che alla base d fosse una psicopatologia più grave ed in particolare una sindrome depressiva che va ad instaurarsi su una fragilità ancora maggiore, derivante da un disturbo di personalità, in particolare un disturbo di personalità dipendente. Questo emerge da diversi aspetti, sia nella storia della paziente, sia nella modalità relazionale, sia dalle informazioni ciniche, sia dalla testistica effettuata nel 2019. Il decorso dei sintomi depressivi all'interno di' un disturbo di personalità è sempre molto lungo e viene influenzato inevitabilmente da diversi fattori. Il disturbo di personalità stesso, poi, determina una fragilità che la paziente è evidentemente riuscita negli anni almeno in parte a compensare con meccanismi che ad oggi non sono più attivabili e che andranno ristabiliti con un'adeguata terapia (farmacologica e psicoterapeutica) che dovrà essere verosimilmente protratta nel tempo. Ritengo che l'unione dei due disturbi determini un'incapacità lavorativa totale in qualunque attività lavorativa a medio-Iungo termine. Non escudo che, dopo un periodo congrua (anni) di terapia adeguata, la paziente, se adeguatamente sostenuta, possa recuperare almeno in parte una certa capacità lavorativa. Questo avrebbe evidentemente anche una valenza terapeutica, ma va pensato e programmato quando la paziente avrà raggiunto un migliore equilibrio clinico. Attualmente invece non solo la paziente è incapace di lavorare e profondamente sofferente, ma insistere ulteriormente in questo momento nello stimolarla in tal senso può a mio avviso determinare un ulteriore danno alla salute e pregiudicare in modo negativo la prognosi.” (doc. AI pag. 256) Il medico SMR dr. __________, esaminata questa certificazione, pur ritenendo che la stessa “ non sembra apportare nuove informazioni a quanto presentato in sede di osservazioni al __________ (n.b: recte __________) (complemento a perizia del 06.10.2020 )”, ha nondimeno ritenuto necessario (“ per una più precisa valutazione o per indicazione ad ulteriore procedere ”) sottoporla al collega psichiatra del SMR dr. __________, il quale, dopo averla trasmessa per valutazione al __________, ha confermato le conclusioni del collega del SMR in data 8 gennaio 2021 (doc. AI pag. 263 e 266). Dal canto suo il __________, e per esso lo psichiatra dr. __________, in un ulteriore complemento del 17 dicembre 2020, ha affermato: " (…) Ho preso visione dell'articolata relazione della Dr.ssa __________ del 30.11.2020. Come avevo già sottolineato nel mio precedente complemento del 28.09.2020 l'agito che ha condotto al ricovero dell'assicurata era di tipo appellativo e non emergevano nel rapporto di dimissione dalla clinica __________ segni deponenti per uno stato depressivo. Per questo non riesco a Spiegarmi, se non con una regressione anche consequenziale al mancato riconoscimento del malessere soggettivamente percepito, un peggioramento successivo tale da rendere necessario un intervento massiccio (infermiera e assistente sociale) in un'assicurata che non mostrava alla valutazione deficit severi in termini di competenze e di organizzazione di compiti. Il fatto che l'anamnesi sia lacunosa rispetto ad alcune informazioni successivamente date dall'assicurata alla curante è possibile anche se le stesse, essendo relative al passato non recente potrebbero giocare un ruolo nel favorire il permanere di una sindrome da disadattamento anche se il loro impatto sul funzionamento lavorativo presente non era stato evidentemente presente ed anche se la carriera lavorativa è particolare, i risultati raggiunti e con essi le posizioni consequenziali sono stati buoni. Inoltre il fatto che vi siano state discontinuità non è di per sé indicativo di ricorrenze depressive tanto più che rassicurata ha inizialmente omesso, ed affrontato solo su sollecitazione del perito una precedente richiesta di intervento tempestivo del 2010 in cui si era creata una situazione di disagio sul lavoro simile all'ultima. Il fatto che nei ricoveri siano state poste differenti diagnosi tra cui anche quella da me posta è stato già discusso in perizia e le motivazioni che mi hanno condotto a concludere per un disturbo dell'adattamento sono state esposte nella discussione. Nonostante il quadro clinico descritto dalla Dr.ssa __________, che non fa riferimento a peggioramenti ma ad una valutazione sulla base di elementi anamnestici e di obiettività che non data come posteriori alla valutazione peritali, io non posso da parte mia che confermare quanto osservato e descritto nella valutazione peritale. Non trovo quindi elementi che mi facciano modificare non solo la diagnosi ma anche il livello di disfunzionamento e la presenza di risorse residue che ho apprezzato in perizia e sulle quali evidentemente la curante ha un differente giudizio.” (doc. AI pag. 265) A queste conclusioni, che hanno quindi portato alla resa della decisione qui contestata, questo Tribunale deve aderire senza riserve, dovendosi concludere che dalle certificazioni della curante non emergeva alcun elemento nuovo o significativo che potesse in qualche modo far sembrare incompleta o non corretta la perizia del __________ del 14 agosto 2020. Le allegazioni del __________ nei due complementi del 28 settembre e 17 dicembre 2020, ben motivate ed espresse dagli specialisti che avevano già accuratamente valutato l’assicurata nell’ambito della perizia psichiatrica, che hanno preso attenta posizione sulle affermazioni dei curanti, e sono state integralmente condivise anche dal SMR (cfr. rapporti del SMR del 7 ottobre 2020, 17 dicembre 2020, 8 gennaio 2021, doc. AI pag. 230, 265 e 266), appaiono convincenti e meritano di essere confermate senza riserve. Dalle stesse non emergono in effetti diagnosi o problematiche che non siano già state approfonditamente valutate dal __________, e nemmeno elementi che permettano in qualche modo di far apparire le conclusioni del __________ errate o necessitanti di ulteriore approfondimento. Né del resto la ricorrente produce in questa sede nuova documentazione che attesti una sostanziale modifica dello stato di salute rispetto alla valutazione in ambito __________ e del SMR, intervenuta entro il momento decisivo della resa della decisione contestata (DTF 132 V 220), né ha fornito elementi che consentano in qualche modo di considerarne inattendibili le conclusioni. In questa sede ella ha in effetti prodotto innanzitutto una certificazione della dr.ssa __________ del 21 aprile 2021 con la quale la psichiatra curante ha ribadito che a suo avviso l’assicurata presentava una sintomatologia grave ed invalidante, con inabilità lavorativa completa, riferendo di un nuovo ricovero il 18 marzo 2021 “in seguito ad un grave agito autolesivo ”. Ha quindi precisato che “ negli ultimi mesi lo stato di salute non è andato incontro a nessun miglioramento, di conseguenza se la paziente è stata ritenuta come è giusto inabile al 100% fino al settembre 2020, non è chiaro su che base possa aver recuperato una capacità lavorativa del 90% non essendovi stato alcun miglioramento evidente nello stato di salute, ma anzi un peggioramento, come certificato dai miei rapporti e dal rapporto della clinica” (doc. A). Ha inoltre prodotto uno scritto 2 aprile 2021 della dr.ssa __________ della Clinica __________, la quale ha attestato l’avvenuto ricovero della paziente dal 18 marzo 2021 “ a seguito di uno scompenso acuto della patologia di base. Tento conto di quanto oggettivato, riteniamo che vi sia in atto un aggravamento del quadro clinico, a nostro parere non compatibile con una ripresa della capacità lavorativa ” (doc. B). Tali certificazioni sono state nuovamente sottoposte per valutazione al dr. __________, psichiatra del SMR, il quale, nella sua Annotazione del 26 maggio 2021, ha riferito che “l a psichiatra curante presenta lo stesso apprezzamento già noto dai precedenti rapporti del 30.11.2020, visionato sia dal SMR sia dal perito Dr. __________ con relative prese di posizione del 17.12.2020 e 08.01.2020; 04.09.2020, anch'esso ampiamente analizzato; 28.07.2020 noto al momento della perizia del Dr. __________ restituita il 14.08.2020” , ragione per cui quanto affermato dalla curante non permetteva di modificare le conclusioni tratte prima della resa del provvedimento contestato (doc. XII/1). Questa conclusione, basata su un approfondito esame del caso e che tiene giustamente conto del valore probante della perizia psichiatrica allestita dal __________, va confermata. Non permette diversa conclusione nemmeno l’ulteriore certificato medico 31 agosto 2021, con il quale la psichiatra curante afferma: " (…) mi permetto di inviarvi le mie osservazioni in merito al caso della paziente in oggetto ed in particolare rispetto atta presa di posizione dell'Ufficio Al da voi comunicata all’assicurata. Nella sua annotazione, il Dott. med. __________ si limita a dire che il mio certificato riporterebbe gli apprezzamenti già noti, ma non chiarisce su che base ritiene più giustificata la posizione del collega Dott. __________ rispetto alla mia. lo e il collega esprimiamo pareri diversi sia in termini diagnostici che in termini di capacità lavorativa, su che base il collega Dott. med. __________ ritiene che la posizione del Dott. med. __________ sia più corretta di quella da me proposta? Inoltre, il collega scrive che l'agìto autolesivo di cui io parlo nell'ultimo rapporto sarebbe a suo parere indicativo di un peggioramento, ma faccio presente che un agito autolesivo è già avvenuto in passato, ad agosto 2020, eppure in quel caso era stato considerato dal collega come un gesto appellativo e con scarso significato clinico. Non è chiara quindi a mio avviso la correlazione tra gravita del quadro clinico, agiti autolesivi e incapacità lavorativa nell'interpretazione del collega. Dal mio punto di vista gli agiti autolesivi sono parte di un quadro clinico complesso con caratteristiche di cronicità che giustificano un'inabilità a lungo termine come già ampiamente descritto. (...)” (doc. XV) In merito si espresso nuovamente il dr. __________ del SMR nell’Annotazione del 13 settembre 2021 come segue: " (…) Ho preso visione del certificato della Dr.ssa __________ del 31.08.2021. La collega sostiene che io abbia dato maggiore valore alla perizia del Dr. __________ rispetto alla sua presa di posizione. lo mi sono limitato a confermare il valore probante della perizia psichiatrica allestita dal Dr. __________, in assenza di fatti nuovi rispettivamente modificazioni significative di fatti noti al momento della decisione contestata, come nei fatti conferma la stessa Dr.ssa __________. In data 18.03.2021, l’assicurata è stata ricoverata in Clinica __________ per uno scompenso acuto: si tratta senza dubbio di un fatto nuovo significativo e grave che giustifica un peggioramento da quella data. Facevo riferimento allo scritto della Dr.ssa __________ del 02.04.2021 mentre di transenna citavo il certificato della Dr.ssa __________ con la nozione di agito autolesivo. Ora, la Dr.ssa __________ scrive che gli agiti autolesivi sono parte di un quadro clinico complesso con caratteristiche di cronicità che giustificano un'inabilità a lungo termine, esprimendo un apprezzamento proprio del curante diverso da quanto esposto dal perito Dr. __________, che, nella sua posizione di perito neutrale, aveva diversamente valutato la situazione. In conclusione, la Dr.ssa __________ non riporta fatti nuovi ne modificazioni significative di fatti noti rispetto alla precedente presa di posizione SMR del 26.05.2021.” (doc. XVII/1) A tali conclusioni, tratte dal medico SMR, specialista in psichiatria, che aveva valutato anche le precedenti certificazioni e dopo attento esame degli atti, questo Tribunale deve aderire. In effetti, la curante si limita sostanzialmente a ribadire la contestazione della valutazione medica, esprimendo tuttavia essenzialmente un dissenso puramente soggettivo, giacché non suffragato da argomentazioni che possano in qualche modo permettere di distanziarsi dalle conclusioni del __________ e del SMR. In sostanza, la ricorrente non ha quindi apportato alcun elemento atto a quantomeno mettere in dubbio le conclusioni dell’Ufficio AI basate sulle approfondite valutazioni e conclusioni espresse dal __________ nella perizia e nei complementi peritali, e non ha addotto elementi nuovi che permettano di considerare quantomeno ipotizzabile una modifica della situazione rispetto alla valutazione del __________ e del SMR intervenuta entro la decisione contestata del 26 marzo 2021 (la quale, come detto, delimita il potere cognitivo del giudice delle assicurazioni sociali, cfr. DTF 132 V 220 consid. 3.1.1; cfr. nondimeno al consid. 2.11) o un diverso apprezzamento della capacità lavorativa. Ribadite altresì le considerazioni generali che si impongono sul tema dell’attendibilità delle certificazioni dei medici di fiducia ( anche se specialisti; cfr. STF U 202/01 del 7 dicembre 2001; cfr. consid. 2.6; sia pure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le uniche certificazioni prodotte dalla ricorrente, segnatamente quelle della dr.ssa __________ e della dr.ssa __________, non consentono in alcun modo di dipartirsi dalle conclusioni del __________ e del SMR che si sono espressi in modo coerente e privo di contraddizioni. All’assicurata va del resto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Così stanti le cose, questo Tribunale ritiene che la refertazione medica agli atti contiene elementi chiari e sufficienti per valutare l'incapacità al guadagno dell'assicurata sino alla resa del querelato provvedimento, senza che si renda necessario l'esperimento di ulteriori accertamenti ( valutazione anticipata delle prove, fra le tante cf r. DTF 130 II 425 consid. 2.1 p. 429 e riferimenti; anche DTF 135 V 465 ). Pertanto, visto quanto sopra, ritenuta la perizia psichiatrica del __________ del 14 agosto 2020 - la quale rispecchia tutti i criteri di affidabilità e completezza richiesti dalla giurisprudenza (cfr. consid. 2.5. e 2.6) e alla quale va quindi attribuita piena forza probante -, e i complementi del 28 settembre 2020 e 17 dicembre 2020 e in particolare gli affidabili pareri del medico SMR (cfr. in particolare i vari rapporti del 2 settembre, 7 ottobre, 15 dicembre 2020, 8 gennaio 2021 e 13 settembre 2021; sul valore probatorio delle opinioni espresse dai medici SMR cfr. STF I 938/05 del 24 agosto 2006; cfr. anche sopra al consid. 2.5) e non essendo provato un peggioramento duraturo e incidente sulla capacità lavorativa, intervenuto prima della decisione contestata del 26 marzo 2021 (la quale delimita, come detto, il potere cognitivo del giudice delle assicurazioni sociali, cfr. DTF 132 V 220 consid. 3.1.1), il TCA ritiene dimostrato con il grado della verosimiglianza preponderante valido nell'ambito delle assicurazioni sociali (DTF 126 V 360; DTF 125 V 195 consid. 2 e i riferimenti ivi citati) che l’assicurata vada considerata inabile completamente in ogni attività dal 1. novembre 2018 al 31 luglio 2019 così come nei periodi di ricovero alla clinica __________ (dal 28 settembre al 6 dicembre 2019, dal 22 marzo al 20 giugno 2020, dal 14 agosto al 1. settembre 2020), ma dal 7 dicembre 2019 abile nella misura del 40% nella sua professione abituale e del 90% in un’attività adeguata (sempre fatti salvi appunto i citati periodi di inabilità lavorativa; doc. AI pag. 230). Le con clusioni in merito alla capacità lavorativa della decisione contestata vanno quindi confermate. 2.9.   Per quel che concerne l’aspetto economico, rimasto incontestato, per determinare il grado di invalidità l’Ufficio AI ha proceduto al raffronto dei redditi, mediante il metodo ordinario (cfr. consid. 2.3), procedendo al relativo calcolo per quanto riguarda il periodo dal mese di dicembre 2019 (ossia alla scadenza dell’anno di attesa), momento in cui l’assicurata risultava abile al lavoro nella misura del 40% nella professione abituale e del 90% in attività confacenti. Il calcolo è stato esposto nella decisione impugnata come segue: " (…) Per valutare il grado d'invalidità non bisogna attenersi unicamente all'incapacità di lavoro medico-teorica. Determinante è piuttosto la ripercussione economica del danno alla salute. Procediamo pertanto a calcolare la perdita di guadagno causata dal danno alla salute. A partire dal 07.12.2019 e continua Reddito da valida Per stabilire il reddito che lei avrebbe potuto conseguire in assenza del danno alla salute, ci riferiamo ai dati economici trasmessi dall'ex datore di lavoro (__________). Tale salario annuo ammonterebbe a CHF 65'000.00 (per l’anno 2018). Sulla base della valutazione medica quantifichiamo il reddito da invalido esigibile, basato sulle attività adeguate all'attuale stato di salute e calcolato secondo i redditi espressi dall'ufficio federale di statistica Reddito da invalida In attività abituale : Considerata una capacità lavorativa residua del 40% lei potrebbe conseguire un reddito pari a CHF 26'000 in attività abituale (65’000/100 x 40=26'000.00) Reddito da invalida In attività adeguate: La giurisprudenza imposta dal Tribunale federale indica che sono esclusivamente applicabili i dati salariali nazionali della tabella TA1 dell'inchiesta sulla struttura dei salari elaborata dall'Ufficio federale di statistica (STFA 12 ottobre 2006 nella causa S., U 75/03, e del 5 settembre 2006 nella causa P., l 222/04). Inoltre tali redditi possono subire una riduzione massima del 25%. Ciò al fine dì considerare quei fattori suscettibili di influenzare il guadagno che rassicurato potrebbe percepire. Ad esempio: le limitazioni addebitabili al danno aita salute, l'età, la nazionalità, il grado di occupazione (cf. DTF 126 V 75). Utilizzando i dati della citata tabella, lei potrebbe conseguire uno stipendio annuo di CHF 67'148.20 (attività semplici e ripetitive, valore mediano). Partendo dal summenzionato reddito, diminuiamo del 10 % riguardo all'incapacità lavorativa; risulta un reddito di CHF 54'884.00. Per calcolare il grado d'invalidità prendiamo a riferimento ii reddito da invalida in cui lei può realizzare il minor discapito economico, nel caso concreto in attività adeguate. Di seguito esponiamo il calcolo per determinare fa perdita di guadagno: Confronto dei redditi: Reddito da valida                                                                          CHF 65’000.00 Reddito da invalida                                                                      CHF 54'884.00 Perdita di guadagno                                                                    CHF 10'116.00 Grado d'invalidità 16% Essendo il grado di invalidità inferiore al 40 %, il diritto a rendita cessa di sussistere (art. 28 LAI). l periodi di completa incapacità lavorativa dal 22.03.2020 al 20.06.2020 e dal 14.08.2020 al 01.09.2020 non vengono presi in considerazione in quanto il cambiamento dello stato di salute è perdurato meno di tre mesi completi (art. 88a OAI). (…)” (doc. C) Tale calcolo, che applica la giurisprudenza del Tribunale federale in materia di confronto dei redditi (cfr. la giurisprudenza, riassunta nella STF 9C_501/2013 del 28 novembre 2013), e per quanto riguarda i salari applicati ha fatto correttamente capo ai dati salariali statistici ufficiali dichiarati applicabili dal Tribunale federale (riguardo all’applicabilità dei dati salariali nazionali risultanti dalla tabella di riferimento TA1 dell’inchiesta sulla struttura dei salari, e meglio i dati salariali forniti dalla la RSS TA1-tirage skill level Svizzera, emanata dall'Ufficio federale di statistica di Berna, cfr. DTF 142 V 178, in particolare consid. 2.5.7; DTF 128 V 174; a proposito della rilevanza delle condizioni salariali nel settore privato, cfr. RAMI 2001 U 439, pagg. 347ss. e SVR 2002 UV 15, pagg. 47ss.), così come il conseguente grado di invalidità determinato dall’amministrazione nel 16%, vanno pertanto confermati. 2.10.   Considerati quindi gli accertati gradi di inabilità lavorativa, nell’attività abituale quale impiegata d’ufficio del 60% e in attività adeguate del 10%, nel periodo dal mese di dicembre 2019 (alla scadenza dell’anno di attesa), e il conseguente grado di invalidità del 16%, a ragione l’amministrazione le ha attribuito il diritto alla rendita intera dal 1. novembre 2019, alla scadenza dell'anno d'attesa (giusta l’art. 28 cpv. 1 lett. b LAI), con grado Al del 94% (secondo il calcolo della media retrospettiva), sino al 31 marzo 2020, ossia trascorsi 3 mesi dal miglioramento dello stato di salute situabile al dicembre 2019 con un conseguente grado di invalidità insufficiente per il riconoscimento di prestazioni (art. 88a cpv.1 OAI; cfr. al consid. 2.4). Ricordato come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e come la soglia minima di diminuzione della capacità di guadagno conferente diritto a provvedimenti di riformazione professionale è del 20% (DTF 130 V 489 consid. 4.2; 124 V 110 consid. 2b), in concreto, essendo il grado di invalidità della ricorrente inferiore alla soglia del 20%, a ragione con la decisione censurata l'Ufficio AI non le ha concesso provvedimenti di integrazione professionale. 2.11.   Dalla documentazione prodotta con il ricorso si evince nondimeno che l’assicurata è stata nuovamente ricoverata in Clinica __________ dal 18 marzo al 6 aprile 2021, come descritto dalla dr.ssa __________ nella certificazione del 2 aprile 2021, “a causa di uno scompenso acuto della patologia di base ” (doc. B). Anche la dr.ssa __________, nella certificazione del 21 aprile 2021, riferisce di un peggioramento con il ricovero “in seguito ad un grave agito autolesivo” (doc. A). Come indicato dall’Ufficio AI nella risposta di causa, sulla base dell’annotazione del 26 maggio 2021 del dr. __________, psichiatra del SMR (doc. XII/1), dalle nuove certificazioni, che appunto riferiscono del nuovo ricovero avvenuto alla clinica __________, appare verosimile un peggioramento, possibilmente anche grave, avvenuto in marzo 2021 (“ la dr.ssa __________ riferisce di un agito autolesivo ”; doc. B; cfr. anche l’Annotazione del SMR del 13 settembre 2021, doc. XVII/1). Ora, come ricordato al consid. 2.4, per l’art. 88a cpv. 1 OAI, se la capacità al guadagno dell'assicurato migliora,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 (cfr. art. 88a cpv. 1 OAI). Analogamente, in caso di aggravamento dell'incapacità al guadagno, il cambiamento va tenuto in considerazione non appena è durato tre mesi senza interruzione notevole (art. 88a cpv. 2 OAI). Ora, mentre che, come visto, per il periodo precedente la resa della decisione contestata la valutazione medica dell’amministrazione è stata confermata dallo psichiatra del SMR anche alla luce della nuova documentazione prodotta col ricorso, appare verosimile un peggioramento intervenuto nel marzo 2021 (ricovero dal 18 marzo). Al momento dell'emanazione della decisione impugnata del 26 marzo 2021 non erano quindi ancora trascorsi 3 mesi dal peggioramento. Visto anche quanto proposto dall’Ufficio AI nella risposta di causa, si rende quindi necessario trasmettere le certificazioni prodotte con il gravame all’amministrazione affinché le esamini alla stregua di una nuova domanda di prestazioni e, dopo aver esperito i necessari accertamenti, renda quindi una nuova decisione sul diritto alle prestazioni per il periodo successivo alla data della decisione querelata. 2.12.   Ne consegue che la decisione impugnata merita conferma, mentre il ricorso va respinto.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e il rifiuto dell’assistenza giudiziaria (come si vedrà al prossimo considerando), le spese per fr. 500.-- sono poste a carico della ricorrente. 2.13.   L’assicurata nel suo gravame ha formulato istanza d’assistenza giudiziaria. I presupposti (cumulativi) per la concessione dell’assistenza giudiziaria sono in principio dati se l’istante si trova nel bisogno, se l’intervento dell’avvocato è necessario o perlomeno indicato e se il processo non è palesemente privo di esito positivo (cfr. art. 61 lett. f LPGA, art. 28 cpv. 2 Lptca; DTF 125 V 202 consid. 4a, 372 consid. 5b e riferimenti, cfr. anche artt. 2 e 3 Lag).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è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nel caso in esame, sulla base degli atti all’inserto le prospettive di esito favorevole apparivano considerevolmente minori dei rischi di perdere la causa. In effetti, dal tenore della decisione apparivano chiari i motivi per i quali l’amministrazione ha concesso la rendita solo per un periodo limitato e nel suo ricorso l’assicurata non ha in sostanza fatto altro che rimandare alla documentazione medica prodotta, la quale, come esposto, non era manifestamente idonea, come dianzi esposto, a mettere in dubbio la valutazione medica operata dal __________ e dal SMR e posta a fondamento del provvedimento contestato. In simili condizioni, l'istanza tendente alla concessione dell’assistenza giudiziaria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