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32.2021.32 vom 13. September 2021</w:t>
      </w:r>
    </w:p>
    <w:p>
      <w:r>
        <w:t>TI Tribunale d'appello, 2021-09-13, IT</w:t>
      </w:r>
    </w:p>
    <w:p>
      <w:r>
        <w:rPr>
          <w:b/>
        </w:rPr>
        <w:t xml:space="preserve">Quelle: </w:t>
      </w:r>
      <w:r>
        <w:t>https://mcp.opencaselaw.ch/entscheid/ti_gerichte_32.2021.32</w:t>
      </w:r>
    </w:p>
    <w:p>
      <w:r>
        <w:t>FR: TI_GERICHTE 32.2021.32 du 13 septembre 2021</w:t>
      </w:r>
    </w:p>
    <w:p>
      <w:r>
        <w:t>IT: TI_GERICHTE 32.2021.32 del 13 settembre 2021</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Ancora recentemente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 resistenza alle terapie ”,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 2.6.   Nella presente fattispecie, chiamato a verificare se l'Ufficio AI abbia accuratamente vagliato le condizioni di salute dell'assicurato prima dell'emanazione della decisione impugnata, questo Tribunale conferma l'operato dell'amministrazione. Raccolti gli atti presso i curanti e l'assicuratore infortuni, il medico SMR ha ritenuto di sottoporre l'assicurato a una perizia pluridisciplinare aleatoriamente affidata al Servizio Accertamento Medico. Gli specialisti internista, reumatologo, neurologo e psichiatra hanno personalmente visitato l'assicurato nel giugno 2020 e valutato le sue condizioni di salute prendendo in considerazione i referti resi dai curanti che li hanno preceduti ed effettuando esami laddove ritenuto necessario. I rapporti che ciascun perito ha allestito sono stati integrati nella perizia pluridisciplinare del 1° ottobre 2020, che analizza in modo dettagliato e compiuto lo stato di salute del ricorrente, dalla anamnesi ai disturbi soggettivi, dalle constatazioni oggettive alle diagnosi con e senza influsso sulla capacità lavorativa, fino a rispondere alle domande peritali sottoposte loro dall'Ufficio AI per definire la capacità di lavoro dell'assicurato sia nell'attività abituale sia in attività adeguate. I periti, dopo avere discusso insieme i risultati a cui sono giunti, hanno concluso che le incapacità lavorative stabilite da ognuno non dovevano essere sommate, integrandosi vicendevolmente con compensazioni reciproche. Essi hanno dunque spiegato chiaramente e nel dettaglio le loro valutazioni e conclusioni e il rapporto finale che le riassume è convincente e non contraddittorio. Lo specialista in reumatologia ha tenuto conto degli interventi chirurgici a cui l'assicurato si è sottoposto e delle patologie tuttora presenti che lo limitano nell'esercizio di un'attività lavorativa, perciò egli valutato le conseguenze che ne derivano ponendo dei limiti funzionali e di carico nell'esigibilità di un'attività lavorativa adeguata al suo stato di salute. Lo psichiatra ha ritenuto importante che l'assicurato potesse usufruire di un percorso psicoterapico mirato all'accettazione dei suoi problemi somatici, rilevando che le cure di cui ha beneficiato in passato gli hanno consentito di contenere la sintomatologia più acuta. I referti prodotti pendente causa, in parte già agli atti dell'amministrazione e quindi già valutati dai periti, forniscono un quadro sostanzialmente simile a quello analizzato dagli esperti nel giugno 2020 e quindi non sono tali, secondo i periti stessi, di modificare le loro valutazioni riportate nel rapporto del 1° ottobre 2020. In merito alla ventilata possibilità, nel novembre 2020, di sottoporsi a un intervento con approccio posteriore con foraminotomia posteriore bilaterale C5-C6 secondo Frykholm e decompressione delle radici C6 bilaterali, il dr. med. __________ si è espresso il 10 giugno 2021 osservando che fino a quando non si interverrà chirurgicamente sulla colonna cervicale, le limitazioni funzionali che egli ha individuato nel giugno 2020 e la capacità lavorativa allora espressa rimangono tuttora valide. Nel caso in cui l'assicurato deciderà per l'operazione si dovrà prevedere una temporanea inabilità lavorativa e rivalutare l'assicurato. Nemmeno il dr. __________ ha ritenuto determinanti le informazioni rese dalla dr.ssa __________ sullo stato psichico del ricorrente, che dal 2003 risulta affetto da un disturbo affettivo ricorrente di notevole intensità, le cui condizioni sono peggiorate negli ultimi sei mesi, ma che il perito non ha giudicato incidere sulla sua valutazione del mese di giugno 2020. Sulla scorta di quanto precede, non sussistono gli estremi per scostarsi dalle conclusioni peritali del SAM e, di conseguenza, pure da quelle del dottor __________ del Servizio Medico Regionale, che le ha riprese nel suo rapporto finale del 5 ottobre 2020 e che sono state ribadite nel complemento peritale del 15 giugno 2021. 2.7.   Quanto alle conseguenze economiche del danno alla salute del ricorrente, l'amministrazione ha calcolato la perdita di guadagno che si avrebbe con una capacità lavorativa residua del 70% in attività adeguate. Il reddito da valido di Fr. 136'955.- annui stabilito dal Servizio ispettorato (doc. 94) è stato paragonato al reddito da invalido di Fr. 68'361,39 determinato sulla base dei dati statistici del 2018 aggiornati al 2019 per quanto concerne le attività semplici e ripetitive, considerato che per la consulente in integrazione professionale l'assicurato era reintegrabile nel mondo del lavoro in numerosi ambiti professionali che non richiedono una particolare formazione (doc. 97). Preso poi al 70% e diminuito del 10% per tenere conto della limitazione di svolgere attività leggere (5%) e per altri fattori di riduzione (5%), dal reddito ipotetico da invalido risultante di Fr. 43'067,67 (doc. 93) è scaturito un grado AI del 69% ([Fr. 136'955 - Fr. 43'067,67] : Fr. 136'955 x 100). L'insorgente ha contestato il reddito ipotetico da invalido e la riduzione sociale del 10%, chiedendo che il primo valore sia riferito, semmai, al settore della ristorazione che terrebbe maggiormente in considerazione i limiti funzionali stabiliti dal perito e che quindi sia fissato in Fr. 51'384.- (Fr. 4'282 x 12); la riduzione va poi in ogni caso ritenuta nella misura massima del 25% stante la sua età avanzata e la scarsa formazione. Così facendo, anche volendo ipotizzare il reddito statistico stabilito dall'Ufficio AI in Fr. 68'361,39, si avrebbe comunque un grado AI di almeno il 74%. 2.8.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ricordato nella STF 8C_709/2008 del 3 aprile 2009 al considerando 2.3, il Tribunale federale ha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frequente cambiamento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 Bei einem Wechsel muss die neue Tätigkeit, die Invalidentätigkeit, der Eigenart des Versicherten angepasst sein und hat den körperlichen und geistigen Fähigkeiten sowie den Behinderungen des Versicherten zu entsprechen ”; Doudin ,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U 871/02 del 20 aprile 2004, consid. 3; STFA U 329/01 del 25 febbraio 2003, consid. 4.5). Anche in questo ambito vi sono aperte delle opportunità di lavoro per lavoratori ausiliari, così come è il caso per il settore delle prestazioni di servizio. Va infine rilevato che, per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già ritenuto corretto il rinvio ad attività nel settore industriale e commerciale, composto di lavori leggeri di montaggio, compiti di controllo e sorveglianza (STF 8C_399/ 2007 del 23 aprile 2008 consid. 8.2; Pratique VSI 1998 p. 296 consid. 3b; STFA U 329/01 del 25 febbraio 2003,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2.9. Per determinare il reddito ipotetico conseguibile dalla persona assicurata senza il danno alla salute ( reddito da valido ), come ricordato nella STF 9C_151/2020 del 5 maggio 2020 al considerando 6.1, decisivo non è il guadagno realizzato nell'ultima attività svolta, bensì il reddito che la persona assicurata conseguirebbe, secondo il grado della verosimiglianza preponderante, se non fosse diventata invalida. Tale reddito deve essere determinato il più concretamente possibile. Di regola ci si fonda sull'ultimo reddito che la persona assicurata ha conseguito prima del danno alla salute, se del caso adeguato al rincaro e all'evoluzione reale dei salari (DTF 144 I 103 consid. 5.3; DTF 134 V 322 consid. 4.1), o comunque sul salario che potrebbe essere conseguito in un posto di lavoro identico nella stessa azienda o in un'azienda simile. Questo perché normalmente, in base all'esperienza comune, la persona interessata avrebbe continuato la precedente attività in assenza del danno alla salute (RAMI 2000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In concreto, l'amministrazione ha dato mandato al Servizio ispettorato di determinare il reddito da valido dell'assicurato (doc. 95) che, sulla scorta dei dati economici risultanti dai conti e dai bilanci della Sagl di cui era socio e presidente della gerenza, l'ha stabilito in Fr. 136'955.- lordi annui. Questo importo non è stato contestato dall'insorgente e il TCA non ha motivo di scostarsene. 2.10.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in passato questo Tribunale aveva deciso che nell'applicazione dei dati statistici per determinare il reddito da invalido - se necessaria la sua determinazione teorica - occorreva utilizzare la tabella che rifletteva i salari versati nella nostra regione (TA13). L'Alta Corte ha però successivamente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2.11. Per il 2020 , anno di eventuale riduzione del diritto alla rendita (DTF 128 V 174 = RAMI 2002 U 467 pag. 511 segg.), in assenza di dati salariali concreti occorre basarsi sui dati statistici nazionali e dall ' inchiesta svizzera sulla struttura dei salari 2018 , edita dall'Ufficio federale di statistica, più precisamente dalla tabella TA1 2018_tirage_skill_level - Rami economici (NOGA08) (denominata Salario mensile lordo [valore centrale] secondo il ramo economico, il livello di competenze e il sesso – Settore privato; DTF 142 V 178) , si osserva che il salario lordo mediamente percepito in quell'anno dagli uomini per un ' attività semplice di tipo fisico o manuale (ossia il livello 1 di competenze; STF 9C_632/2015 ) per 40 ore settimanali corrisponde a un importo di Fr. 65'004.- (Fr. 5 '417 x 12 mesi). Adattando all'evoluzione dei salari nominali questo dato fino a porsi al momento in cui l'assicurato dovrebbe (continuare a) ricevere la rendita (DTF 126 V 81 consid. 7a; STF U 8/07 del 20 febbraio 2008; STCA 36.2008.148 del 12 dicembre 2008; S TCA del 13 febbraio 2006, 36.2005.55) , per l'indicizzazione dei salari nell'ambito dell'accertamento del reddito ipotetico da invalido si ha per gli uomini che partendo dal dato del 2018 il salario lordo statistico svizzero adeguato al rincaro ammonta nel 2020 a Fr. 66'055,44 ( Fr. 65'004 : 105,1 x 106,8) (cfr. Tabella T1.1.10 Indice dei salari nominali, Uomini, 2011-2020, pubblicata dall'Ufficio federale di statistica in: https://www.bfs.admin.ch/bfs/it/ home/statistiche/lavoro-reddito/salari-reddito-lavoro-costo-lavoro/evoluzione-salari.assetdetail.255182.html ; STF 8C_671/2013 del 20 febbraio 2014, consid. 4.2 ). Questo dato si riferisce, però, a un tempo lavorativo di 40 ore alla settimana. Riportando ora questa cifra su un orario medio di lavoro settimanale nelle aziende di 41,7 ore computabili nel 2020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2020: https://www.bfs.admin.ch/bfs/fr/home/statistiques/travail-remuneration/activite-professionnelle-temps-travail/tedmps-travail/heures-normales-statistique-duree-normale-travail.assetdetail.2967269.html ), il salario lordo medio ipotetico nazionale da invalido per un uomo è di Fr. 68'862,80 ( Fr. 66'055,44 : 40 x 41,7) , ritenuto che la quota di tredicesima è già compresa (STFA U 274/98 del 18 febbraio 1999, consid. 3a). 2.12.   L'insorgente non si è detto d'accordo con il reddito mensile statistico ipotetico ottenuto da un uomo in attività semplici e ripetitive stabilito dall'Ufficio AI, ritenendolo eccessivo a causa delle sue limitazioni fisiche e i disturbi psichici, giacché non gli avrebbero permesso di raggiungere un simile salario. A suo dire, sarebbe piuttosto pensabile un'attività meno pesante, come un'attività nel servizio della ristorazione che gli permetterebbe di evitare il sollevamento di carichi pesanti, non vi sarebbe il rischio di posizioni statiche prolungate come pure l'attribuzione di compiti in aspetti organizzativi o amministrativi. Le limitazioni stabilite dal perito il 22 giugno 2020 concernono il carico massimo (fino a 10kg) e i lavori con le braccia. In particolare, a causa della patologia alla spalla sinistra, l'assicurato poteva sollevare pesi fino a 10 kg fino all'altezza del corpo, era limitato in attività lavorative ripetitive in particolar modo sopra l'orizzontale di elevazione e abduzione del braccio e di rotazione, la rotazione interna era dolorosa. Era poi limitato nel tenere oggetti alzati sopra l'orizzontale e nello svolgere attività manuali che richiedono movimenti ripetitivi di rotazione e di elevazione e abduzione del braccio sinistro. L'assicurato doveva inoltre cambiare la posizione da seduto (massimo 30 minuti), mentre quella in piedi cambiando appoggio non era particolarmente limitata. Egli poteva invece stare fermo in piedi soltanto pochi minuti. Tenendo conto di questi limiti funzionali, il 20 ottobre 2020 (doc. 97) la consulente in integrazione professionale ha stilato un elenco di attività semplici, non specializzate e non necessitanti di alcuna formazione ( addetto alla qualità nella produzione di oggetti di peso inferiore ai 10 kg; addetto all'imballaggio di prodotti finiti a cottimo, con adeguamento ergonomico della postazione e la possibilità di pause supplementari e l'utilizzo di specifici carrelli o muletti per lo spostamento della merce; operaio generico nell'industria alimentare, nella produzione di bibite, nel centro di produzione che prevede il controllo che i fluidi continuino a scorrere e l'avviso ai tecnici in caso di guasti; operaio non qualificato nell'industria manifatturiera ad esempio piccole viti o bulloni, con dotazione ergonomica; autista/fattorino per consegna a domicilio di farmaci o fiori; addetto alla sorveglianza video di strutture amministrative o industriali; aiuto in attività amministrative collaterali semplici quali scansione di documenti, duplicatura, raccolta della posta e preparazione per la spedizione). All'assicurato va ricordato l'obbligo di ridurre il danno appena esposto e quindi l'obbligo di mettere a frutto la sua residua capacità lavorativa, medicalmente accertata nel 70%, in un'attività che gli permetta di conseguire un reddito tale da escludere il diritto alla rendita di invalidità. Il Tribunale federale ha infatti ribadito in più occasioni che vi sono numerose attività semplici e ripetitive nei settori della produzione e dei servizi che sono di natura leggera, che permettono di alternare la posizione e che perciò esiste un mercato del lavoro sufficiente in cui gli assicurati con limitazioni fisiche, come il ricorrente, possono lavorare ancora, per esempio in attività di sorveglianza e di controllo. Queste mansioni, semplici e ripetitive, rientravano nel livello 4 di competenze previsto dalla Tabella TA1 edita dall'Ufficio federale di statistica, in seguito denominato livello 1 con l'introduzione della Tabella TA1 2012 _tirage_ skill_level , che si riferisce ora alle attività semplici di tipo fisico o manuale. Di conseguenza, non v'è motivo per cui si debba ritenere che il ricorrente sfrutterebbe al meglio la sua capacità lavorativa residua esercitando un'attività nel campo del servizio della ristorazione - in genere, si tratta di lavori fisicamente impegnativi e che richiedono anche movimenti ripetitivi con le braccia che il medico SMR ha proprio escluso -, piuttosto che in una delle attività previste dalla consulente in integrazione professionale, anche di sorveglianza e controllo, che risulta certamente più semplice, leggera e che non necessita di una specializzazione. In effetti, alla luce delle condizioni di salute dell'insorgente e meglio della sua capacità lavorativa residua del 70%, l'elenco di dette attività esercitabili va considerato come sostenibile. In altre parole, le succitate limitazioni funzionali non sono di alcun ostacolo alla sua reintegrabilità nel mondo equilibrato del lavoro dopo una breve istruzione interna all'azienda. Ne discende che la richiesta del ricorrente di considerare un'attività nella ristorazione non può quindi essere presa in considerazione e pertanto è corretto che l'Ufficio AI si sia riferito ai dati statistici per le attività semplici di tipo fisico o manuale. 2.13.   L'insorgente ha inoltre contestato la riduzione del 10% per motivi personali dal reddito da invalido (5% per attività leggere e 5% per altri fattori di riduzione), affermando che si dovrebbe adottare una riduzione del 25%. Infatti, l'Ufficio AI avrebbe dovuto considerare che ha 56 anni e nessuna formazione ulteriore dopo l'attestato di capacità di gessatore, attività che però non può più svolgere dopo tanti anni, perciò difficilmente riuscirebbe a reinserirsi nel mondo del lavoro.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Nella STF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Nelle STF 8C_730/2019, 8C_765/2019 e 8C_9/2020, tutte del 10 giugno 2020 e concernenti casi ticinesi, ribadite da ultimo nella STF 8C_59/2021 del 18 maggio 2021, il Tribunale federale ha riaffermato al considerando 4.4.1 che se un reddito da invalido è stabilito in base ai dati statistici, bisogna chiedere se tale ammontare non debba subire una riduzione. L'influsso di tutti i fattori sul reddito (limitazioni relative al danno alla salute, età, anni di servizio, nazionalità/tipo di permesso di residenza e grado di occupazione) deve essere valutato nel suo insieme considerando tutte le circostanze del caso concreto, facendo corretto uso del proprio potere di apprezzamento, senza che occorra procedere a una quantificazione separata di ogni fattore di riduzione. In ogni caso, la riduzione non deve superare il 25% ( DTF 135 V 297 consid. 5.2 pag. 301; 134 V 322 consid. 5.2 pag. 327 seg.; 126 V 75 consid. 5b/bb pag. 80). Inoltre il TF (cfr. consid. 4.4.3), riferendosi all'art. 57 LPGA, ha ricordato che il giudice delle assicurazioni sociali non può, senza motivi pertinenti, sostituire semplicemente il suo apprezzamento a quello dell'autorità amministrativa; egli deve appoggiarsi sulle circostanze che sono di natura a dimostrare il proprio apprezzamento come il più appropriato ( DTF 137 V 71 consid. 5.2 pag. 73 con riferimento). Soprattutto, l'Alta Corte ha osservato quanto segue: "</w:t>
      </w:r>
    </w:p>
    <w:p>
      <w:r>
        <w:rPr>
          <w:b/>
        </w:rPr>
        <w:t>E. 4.4</w:t>
      </w:r>
    </w:p>
    <w:p>
      <w:r>
        <w:t>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trattandosi delle divergenze di opinione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L'esperto deve inoltre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Inoltre,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Sozialversicherungsrechts,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Con DTF 130 V 352 la nostra Massima Istanza ha precisato i criteri per potere concludere che un disturbo da dolore somatoforme (ICD-10; F45.4) provoca un'incapacità di guadagno duratura (sul tema cfr. D. Cattaneo , Le perizie nelle assicurazioni sociali, op. cit., pagg. 254-257). Nella STF I 770/03 del 16 dicembre 2004, pubblicata in DTF 131 V 49, il Tribunale federale,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pronunciata: " (…)</w:t>
      </w:r>
    </w:p>
    <w:p>
      <w:r>
        <w:rPr>
          <w:b/>
        </w:rPr>
        <w:t>E. 4.4.4</w:t>
      </w:r>
    </w:p>
    <w:p>
      <w:r>
        <w:t>Una riduzione del reddito da invalido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(DTF 135 V 297 consid. 5.2 pag. 301; sentenza 8C_82/2019 del 19 settembre 2019 consid. 6.2.2 con riferimento).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(sentenze 8C_495/2019 dell'11 dicembre 2019 consid. 4.2.2 con riferimento e 8C_82/2019 del 19 settembre 2019 consid. 6.3.2).". 2.14.   Nell'evenienza concreta, il ricorrente non comprova né pretende in alcun modo che vi siano circostanze eccezionali in un mercato equilibrato del lavoro che nella fattispecie permetterebbero di affermare che subisca uno svantaggio tale da trovarsi in una situazione inferiore alla media. Pertanto, l'aumento della deduzione dal reddito da invalido, basato esclusivamente sulle limitazioni derivanti dal danno alla salute, non può essere in concreto concessa (cfr. citate STF 8C_730/2019, 8C_765/2019 e 8C_9/2000, consid. 4). Va inoltre osservato che il fatto di avere una limitata formazione professionale non giustifica ulteriori decurtazioni, considerato che le attività adeguate entranti in linea di conto (livello di qualifica 1, attività semplici di tipo fisico o manuale - in precedenza denominato livello 4, attività semplici e ripetitive) non richiedono né un’esperienza professionale diversificata, né un grado di istruzione particolare (cfr., tra le tante, la STF 8C_603/2020 del 4 dicembre 2020 consid. 6.2, 8C_122/2019 del 10 settembre 2019 consid. 4.3.2 e la 8C_46/2018 dell’11 gennaio 2019 consid. 4.4; cfr. in questo senso anche la DTF 137 V 71 consid. 5.3. e SVR 2002 n. U 15 p. 49 consid. 3b; RCC 1991 p. 332 consid. 3b; STF 8C_709/2008 del 3 aprile 2009 consid. 2.3). La circostanza che egli dispone unicamente del titolo AFC di gessatore e che non ha alcuna altra formazione, non dà quindi luogo a delle limitazioni funzionali, poiché il ricorrente è in grado comunque di svolgere delle attività semplici contemplate dai settori della produzione e dei servizi previste nella Tabella TA1 edita dall'Ufficio federale di statistica, livello di competenze 1, visto che un numero significativo di queste attività sono di natura leggera, permettono di alternare la posizione e sono pertanto adatte al danno alla salute che impone di lavorare in posizione alternata; esse permettono di eseguire mansioni di sorveglianza e controllo, che non comportano aggravi fisici e che consentono il cambiamento frequente di posizione. Per quanto concerne la lamentela legata all'età, occorre rilevare che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la ricerca di un nuovo impiego (STF 9C_318/2014 del 10 settembre 2014 consid 5.2; STF 9C_918/2008 del 28 maggio 2009 consid. 4.2.2). Nella STF 9C_1013/2008 del 23 dicembre 2009, in cui la ricorrente era 56enne al momento dell'emanazione della decisione amministrativa, l'Alta Corte ha affermato che l'età non solo non si ripercuote negativamente sul reddito ipotetico da invalido, ma addirittura incide favorevolmente su di esso. I lavoratori ausiliari, attivi in quei settori di attività accessibili a lavoratori non qualificati, sono richiesti indipendentemente dalla loro età in un mercato del lavoro equilibrato (cfr. anche la sentenza I 594/04 del 14 febbraio 2005). Infatti, in un caso ticinese il Tribunale federale ha confermato la conclusione dei giudici cantonali secondo cui la realizzazione della capacità lavorativa residua sul mercato del lavoro equilibrato è stata considerata, inoltre, ammissibile, malgrado l'assicurato avesse compiuto sessant'anni (STF 9C_916/2009 del 30 agosto 2010 consid. 7.1; STF 9C_918/2008 del 28 maggio 2009 consid. 4.2.1 e 4.2.2). Al riguardo va rilevato che sebbene l'età avanzata venga considerata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citata 9C_918/2008 consid. 4.2.2, anche DTF 132 V 393 consid. 3.2). In che misura l'età influisca sulla possibilità di realizzare la capacità lavorativa residua non si valuta alla luce di un principio generale, bensì tenuto conto delle esigenze delle attività di riferimento (sentenza citata 9C_918/2008 consid. 4.2.2). L'Alta Corte ha infatti stabilito, nella DTF 138 V 457, che la capacità lavorativa residua dipende dalle condizioni del singolo caso. Determinanti possono essere la natura e lo stato dei danni della salute e le sue conseguenze, il prevedibile dispendio per l'adattamento e l'introduzione e in questo contesto anche la personalità, i talenti esistenti e le abilità, la formazione, la carriera professionale o l'applicabilità dell'esperienza professionale dal tradizionale campo lavorativo (cfr. consid. 3.1). Di conseguenza, la reintegrabilità dipende non da ultimo dal periodo durante il quale l'assicurato è ancora disponibile per un'attività lavorativa e soprattutto anche per un eventuale cambiamento di attività (cfr. consid. 3.2). Inoltre, l'Alta Corte ha precisato che la questione della messa in atto della capacità di lavoro rispettivamente della capacità residua di lavoro, in caso di età avanzata, si esamina al momento in cui l'esigibilità medica di una capacità di lavoro totale o parziale è constatata (cfr. consid. 3.3). In altre parole, occorre basarsi sull'età dell'assicurato al momento in cui viene valutata, dal profilo medico, la sua capacità lavorativa (STF 9C_88/2013 del 4 settembre 2013 consid. 4.3). Nella STF 8C_910/2015 del 19 maggio 2016, pubblicata in SVR 2016 IV Nr. 58, il Tribunale federale si è pronunciato sul caso di un assicurato, nato nel 1952, che nel maggio 2011 ha chiesto prestazioni dall'assicurazione invalidità per problemi cardiaci. Sulla base dell'esito di una perizia medica del 5 agosto 2013, con decisione del 12 settembre 2014 l'Ufficio AI ha negato una rendita per assenza di un grado AI pensionabile. Al considerando 4.2 l'Alta Corte ha esposto la nozione di mercato equilibrato del lavoro, evidenziando che è caratterizzato da un certo equilibrio tra domanda e offerta di forza lavoro. Non si può parlare di un'opportunità di lavoro se l'attività esigibile è possibile in una forma talmente limitata che praticamente non esiste sul mercato equilibrato del lavoro (cfr. consid. 4.2.1). Il Tribunale federale ha inoltre ricordato che l'età avanzata è certamente un fattore estraneo all'invalidità, essa viene però presa in considerazione allorquando si tratta di rispondere alla questione di sapere se la capacità lavorativa residua può essere realisticamente sfruttata sul mercato equilibrato del lavoro (cfr. consid. 4.2.2). Infine, la Massima Istanza ha posto delle esigenze relativamente alte per ammettere la non sfruttabilità della capacità di lavoro residua di persone di età avanzata (cfr. consid. 4.3.4). In un caso ticinese del 30 ottobre 2017 (STF 8C_428/2017), l'Alta Corte ha ritenuto non dati i presupposti per l'eccezione giurisprudenziale che considera l'età avanzata, di norma fattore estraneo all'invalidità, quale possibile ostacolo alla realizzazione della capacità lavorativa residua sul mercato del lavoro equilibrato, ritenuto che la giurisprudenza ha ammesso in maniera restrittiva che l'età possa condurre a rendere inesigibile la ricerca di un nuovo impiego. Nel caso esaminato, la ricorrente, attiva presso il datore di lavoro dal 2008, aveva 52 anni al momento in cui il medico ha concluso per la persistenza di una capacità lavorativa residua per lavori sedentari al massimo del 50% ed era ad almeno 12 anni dall'età pensionabile AVS. Nella sentenza pubblicata in SVR 2019 IV Nr. 7, il Tribunale federale ha ricordato che l'età avanzata è un criterio che può incidere sullo sfruttamento della capacità lavorativa residua (cfr. consid. 3.2). In quel caso, nonostante l'età di 62 anni, l'accesso al mercato del lavoro nell'ambito di un'attività di pianista (da bar) oppure di un'attività leggera sino a medio-pesante non risultava di impedimento all'accesso al mercato del lavoro (cfr. consid. 5). Nella DTF 146 V 16 (= SVR 2020 IV Nr. 34) il Tribunale federale ha precisato che il fattore "età" deve parimenti essere valutato prendendo in considerazione tutte le circostanze concrete. Ciò vale in particolare nell'ambito dei lavori ausiliari sull'ipotetico mercato equilibrato del lavoro, dove un'età avanzata non deve forzatamente agire quale fattore di riduzione del salario (cfr. consid. 7.2.1). Nel caso ticinese trattato nella recente STF 8C_59/2021 del 18 maggio 2021, l'assicurato aveva 51 anni e il Tribunale federale ha affermato che questa età non giustifica in ogni caso una decurtazione a causa dell'età. Alla luce dell'illustrata giurisprudenza (per una maggiore esposizione di sentenze sul tema, cfr. STCA 32.2020.33 del 7 ottobre 2020), il TCA deve respingere la lamentela del ricorrente, poiché al momento determinante, ossia quando la sua capacità lavorativa residua è stata valutata medicalmente (DTF 138 V 457 consid. 3.3), nel giugno 2020 l'assicurato aveva 54 anni e mezzo e quindi l'età non gli era pregiudizievole nel mondo del lavoro. Inoltre, nessuna deduzione è stata giustamente concessa per le limitazioni funzionali, visto che la limitazione del rendimento determinato in sede medica le tiene già in considerazione, poiché nel caso di specie la capacità lavorativa del 70% è da intendere quale riduzione del rendimento del 30% nell'ambito di una presenza durante tutto il giorno (cfr. perizia reumatologica). Al riguardo, va evidenziato che alla luce di quanto sottolineato dall'Alta Corte nella STF 9C_359/2014 del 5 settembre 2014, la riduzione del rendimento non dà luogo ad un'ulteriore riduzione per motivi personali: " 5.4.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Anche nella STF 8C_163/2015 del 16 giugno 2015 il Tribunale federale ha ricordato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(STCA 32.2019.118 del 27 aprile 2020; STCA 32.2018.65 del 13 marzo 2019; STCA 32.2018.51 dell'11 febbraio 2019; STCA 32.2018.31 del 4 febbraio 2019; STCA 32.2017.124 del 22 febbraio 2017; STCA 32.2017.42 del 5 ottobre 2017). La nostra Massima Istanza ha espressamente indicato che: "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Infine, lo svolgimento dell’attività di gessatore per decenni e l’assenza di conoscenze in altri campi d’attività non sono di pregiudizio al ricorrente. Si può ritenere, secondo il grado della verosimiglianza preponderante valido nelle assicurazioni sociali (DTF 129 V 56 consid. 2.4; DTF 138 V 218 consid. 6), che l’assicurato sia in grado di svolgere almeno delle attività leggere, semplici e non specializzate come indicato dalla consulente in integrazione professionale. Infatti, questi lavori non contrastano né con le sue condizioni di salute né tanto meno con la sua età (STCA 32.2020.33 del 7 ottobre 2020; STCA 32.2019.194 del 3 agosto 2020; STCA 32.2017.222 del 26 novembre 2018; STCA 32.2017.63 del 6 novembre 2017; STCA 32.2017.18 del 27 luglio 2017). Attività di questo tipo non richiedono peraltro particolari conoscenze professionali, potendo perciò l'assicurato essere subito attivo dopo una breve introduzione teorica e concreta direttamente sul posto, e ciò anche se simili attività lucrative esulano dal suo consueto ambito lavorativo ed egli non ha acquisito una formazione post scuola obbligatoria. 2.15.   In virtù delle considerazioni esposte, tenuto conto che sì l'età avanzata viene presa in considerazione quando si tratta di sapere se la capacità lavorativa residua può essere realisticamente sfruttata sul mercato equilibrato del lavoro (SVR 2016 IV Nr. 58 consid. 4.2.2), ma che il Tribunale federale ha posto delle esigenze relativamente alte per ammettere la non sfruttabilità della capacità di lavoro residua di persone di età avanzata (SVR 2016 IV Nr. 58 consid. 4.3.4), va ritenuto che con una capacità lavorativa residua del 70% il ricorrente, poco più che 54enne, è reintegrabile in un mercato equilibrato del lavoro. Alla luce di quanto precede, il tasso di riduzione del 10% stabilito dall'Ufficio assicurazione invalidità è adeguato. Non v'è quindi alcun motivo per modificare le conclusioni cui è pervenuta l'amministrazione nell'applicazione della riduzione concessa, percentuale che si trova del resto entro i limiti riconosciuti dalla giurisprudenza. 2.16. Da quanto precede discende che il reddito statistico ipotetico da invalido rivalutato ammontante nel 2020 a Fr. 68'862,80 va ritenuto nella misura del 70% stante la ridotta capacità lavorativa esigibile dell'assicurato ( Fr. 68'862,80 x 70 : 100 = Fr. 48'203,96) e in seguito questo nuovo reddito va diminuito del 10% per tenere conto delle circostanze personali , ottenendo così l'importo di Fr. 43'383,56 ( Fr. 48'203,96 - [ Fr. 48'203,96 x 10 : 100]). Confrontando questo dato con l'ammontare di Fr. 136'955.- corrispondente al reddito (ipotetico) da valido che l'assicurato avrebbe potuto conseguire nell'anno 2020 come gessatore al 100% senza il danno alla salute, risulta dunque una perdita di guadagno del 68,32% ([Fr. 136'955 - Fr. 43'383,56] : Fr. 136'955 x 100), che va arrotondata al 68% (DTF 130 V 121). Questo grado di invalidità, che differisce leggermente da quello stabilito dall'Ufficio AI (69%) poiché i dati sono stati aggiornati al 2020, momento in cui lo stato di salute dell'assicurato è mutato, dà diritto a tre quarti di rendita d'invalidità dal 1° settembre 2020. 2.17.   Da quanto precede discende che il ricorrente ha diritto a tre quarti di rendita dal 1° settembre 2020, giusta l'art. 88a cpv. 1 OAI , tenuto conto di una capacità lavorativa residua del 70% in attività adeguate dal 1° giugno 2020. Il ricorso deve quindi essere integralmente respinto. 2.18.   Il 1° gennaio 2021 è entrata in vigore una modifica della LPGA. L'art. 61 lett. a LPGA prevede ora unicamente che la procedura deve essere semplice, rapida e, di regola, pubblica. 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1bis LAI nel tenore in vigore dal 1° gennaio 2021,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 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