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32.2021.30 vom 28. Januar 2021</w:t>
      </w:r>
    </w:p>
    <w:p>
      <w:r>
        <w:t>TI Tribunale d'appello, 2021-01-28, IT</w:t>
      </w:r>
    </w:p>
    <w:p>
      <w:r>
        <w:rPr>
          <w:b/>
        </w:rPr>
        <w:t xml:space="preserve">Quelle: </w:t>
      </w:r>
      <w:r>
        <w:t>https://mcp.opencaselaw.ch/entscheid/ti_gerichte_32.2021.30</w:t>
      </w:r>
    </w:p>
    <w:p>
      <w:r>
        <w:t>FR: TI_GERICHTE 32.2021.30 du 28 janvier 2021</w:t>
      </w:r>
    </w:p>
    <w:p>
      <w:r>
        <w:t>IT: TI_GERICHTE 32.2021.30 del 28 gennaio 2021</w:t>
      </w:r>
    </w:p>
    <w:p>
      <w:pPr>
        <w:pStyle w:val="Heading2"/>
      </w:pPr>
      <w:r>
        <w:t>Erwägungen</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TF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w:t>
      </w:r>
    </w:p>
    <w:p>
      <w:r>
        <w:rPr>
          <w:b/>
        </w:rPr>
        <w:t>E. 23</w:t>
      </w:r>
    </w:p>
    <w:p>
      <w:r>
        <w:t>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2.4. Per determinare il reddito ipotetico conseguibile dalla persona assicurata senza il danno alla salute ( reddito da valida ), come ricordato nella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2.5.   In concreto, l'amministrazione ha calcolato il reddito da valida dell'assicurata sulla base del reddito statistico rilevato dalla Tabella TA1 2016 skill_level riferito al settore specifico "Attività amministrative e di supporto", divisione economica 77, 79-82, tenendo conto che l'interessata disponeva di conoscenze professionali e specializzate in campo amministrativo come accertato presso il consulente in integrazione professionale (doc. 47). Il reddito statistico è stato quindi stabilito in Fr. 61'748,07 nel 2016 e aggiornato a Fr. 62'293,82 nel 2018 (doc. 45). L'agire dell'Ufficio AI sfugge a critica poiché, prima dell'insorgenza del danno alla salute, certificato medicalmente nel 2011, risulta dall'estratto del conto individuale che la ricorrente ha svolto diverse attività a tempo parziale (doc. VI/1). Considerato che se non fossero sopraggiunti i problemi di salute l'assicurata avrebbe lavorato, come ha affermato il 5 giugno 2020 (doc. 34), a tempo pieno, l'avere ritenuto il reddito statistico nel settore amministrativo è addirittura favorevole all'assicurata, perché l'ammontare di Fr. 62'294.- è superiore al reddito che essa ha realmente percepito nell'anno che precede il danno alla salute (doc. VI/1), riportato al 100% e aggiornato al 2018. Non è invece possibile seguire la ricorrente laddove ritiene che il suo reddito da valida debba corrispondere al salario attuale concretamente percepito riportato sull'anno (Fr. 64'480.-), giacché lo stipendio che riceve è in auge dal novembre 2017 e quindi quando il danno alla salute era già presente. Infatti, come visto, per determinare a quanto ammonta il reddito da valida occorre porsi a prima dell'insorgenza del danno alla salute. Di conseguenza, la dichiarazione dell'attuale datore di lavoro presentata con il ricorso, secondo cui se fosse sana l'assicurata sarebbe stata assunta a tempo pieno con un salario corrispondente a quello attuale riportato al 100% (doc. A4), non le è dunque di alcun aiuto. In conclusione, si deve dunque considerare un reddito da valida statistico di Fr. 62'294.- per il 2018. 2.6.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2.7.   Come indicato dalla giurisprudenza, il reddito da invalida deve essere determinato il più concretamente possibile e quindi occorre basarsi sulla situazione professionale concreta dell'interessata. Determinante è che essa sfrutti in maniera completa e ragionevole la capacità lavorativa residua e che il reddito derivante dall'attività effettivamente svolta sia adeguato e non costituisca un salario sociale. In caso contrario, ci si baserà sui dati statistici ipotetici. Nell'evenienza concreta, l'assicurata è stata ritenuta inabile al lavoro al 50% dal dicembre 2011 e al 60% dal marzo 2018. Essa è attiva dal 1° novembre 2017 presso __________ dapprima al 50%, poi dal marzo 2018 al 40% a causa del peggioramento delle condizioni di salute (doc. 12). Di principio, quindi, occorre fare riferimento ai dati concreti e non a quelli statistici, giacché la ricorrente sta sfruttando la sua capacità lavorativa residua del 40% sul posto di lavoro attuale. Tale soluzione va tuttavia confrontata con le altre possibilità di determinare il reddito da invalida. In effetti, potrebbe capitare che sì l'assicurata sfrutti al massimo la capacità lavorativa svolgendo una determinata attività lucrativa, ma che non si possa concludere che la sfrutti al meglio. In altre parole, è possibile che se impiegasse la sua capacità lavorativa residua nell'esercizio di un'altra attività adatta l'assicurata potrebbe ricevere un salario maggiore. In tal caso, un cambio di attività adempierebbe all'obbligo di ridurre il danno (nella STCA 32.2021.24 del 31 maggio 2021, al considerando 2.14 il Tribunale è giunto alla conclusione che il minor discapito economico, ossia la perdita di guadagno, lo si aveva in attività adeguate. Infatti, l'assicurato poteva intraprendere a tempo pieno una nuova attività salariata che fosse semplice e ripetitiva così come riconosciuto medicalmente, mentre se avesse continuato a lavorare come tecnico di impianti industriali in ragione del 50% al massimo, il suo reddito sarebbe risultato inferiore a quello statistico conseguibile in una nuova attività adatta che fosse conforme ai limiti funzionali e di carico stabiliti dal Servizio Medico Regionale. In quel caso, il reddito da invalido in attività adeguate è stato stabilito sulla base dei dati statistici come operato dall'Ufficio AI). Per questo motivo occorre quindi verificare, come giustamente effettuato dall'Ufficio assicurazione invalidità, se lavorare al 40% presso il __________ sia più favorevole in termini economici, ovvero nell'esercizio di quale attività deriva un minore discapito economico per l'assicurata, che sottostà sempre all'obbligo di ridurre il danno (economico). Nella decisione impugnata, e ancora meglio nella sua risposta, l'Ufficio AI ha ben spiegato questo principio esponendo i tre possibili redditi da valida partendo dal presupposto di una capacità lavorativa residua medico-teorica del 40%. Dapprima l'amministrazione ha calcolato il reddito conseguibile nell'attività abituale dell'interessata, ovvero nel settore amministrativo come se continuasse a lavorare come impiegata d'ufficio. Partendo dai dati statistici di quel settore, corrispondenti al reddito da valida di Fr. 62'294.- dianzi stabilito (cfr. consid. 2.5), ha ritenuto un reddito da invalida al 40% di Fr. 24'917,60. Poi ha verificato l'ipotesi in cui l'assicurata sia abile al 40% in attività adatte e quindi si è fondata sempre sui dati statistici, ma riferiti a un'attività semplice e ripetitiva, giungendo a un salario ipotetico conseguibile di Fr. 19'822.-. Infine, considerato che l'assicurata lavora a tutti gli effetti al 40%, si è basata sul salario reale da essa percepito di Fr. 25'792.-. Il minore discapito economico risulta con il salario di Fr. 25'792.- e l'amministrazione ha dunque fatto proprio questo dato. Pure lo scrivente Tribunale si allinea a questa conclusione in virtù delle considerazioni sopra esposte, che portano a fare riferimento al reddito effettivamente percepito dalla ricorrente che, paragonato ai redditi teorici stabiliti secondo i dati statistici, corrisponde a un salario maggiore conseguito sfruttando al massimo la capacità lavorativa residua del 40%. In tale evenienza, l'assicurata dà seguito all'obbligo di ridurre il danno. 2.8.   Da quanto precede discende che confrontando l'ammontare di Fr. 62'294.- corrispondente al reddito (ipotetico) da valida che l'assicurata avrebbe potuto conseguire nell'anno 2018 come impiegata di ufficio al 100% senza il danno alla salute con il reddito (reale) da invalida di Fr. 25'792.- conseguito nel 2018 dall'assicurata stante la ridotta capacità lavorativa esigibile al 40%, risulta una perdita di guadagno del 58,60% ([Fr. 62'294 - Fr. 25'792] : Fr. 62'294 x 100), che va arrotondata al 59% (DTF 130 V 121). Questo grado AI dà diritto a una mezza rendita di invalidità, come ha stabilito l'Ufficio assicurazione invalidità con la decisione impugnata. 2.9.   Una diversa soluzione in applicazione del metodo di raffronto percentuale dei redditi ( Prozentvergleich ) anziché del metodo di raffronto dei redditi non può in specie entrare in linea di conto, giacché l'assicurata è a tutti gli effetti professionalmente attiva e quindi, diversamente da quanto sostenuto dall'insorgente, si deve imperativamente tenere conto del reddito che essa incassa realmente malgrado il danno alla salute (reddito da invalida). Tale dato va poi considerato quale parametro da confrontare con il reddito da valida applicando il metodo di confronto dei redditi. La soluzione proposta dalla ricorrente di giungere a un grado di invalidità del 60% adottando il metodo di raffronto percentuale dei redditi poiché si è in presenza di un grado di invalidità lavorativa del 60% in qualsiasi attività lucrativa non è dunque corretta e non può essere seguita. La circostanza che per il periodo dal 1° dicembre 2012 al 28 febbraio 2018 l'amministrazione avrebbe applicato il metodo di confronto percentuale per giungere al 50% del grado di invalidità stante un'inabilità lavorativa del 50% è del tutto ininfluente. Da un lato, la contestazione porta unicamente sul periodo da marzo 2018 in poi e quindi la determinazione del grado di invalidità dal 2012 al 28 febbraio 2018 non è oggetto del ricorso e non va perciò verificata dal TCA. D'altro lato,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Ne discende che quand'anche l'Ufficio AI avesse adottato il metodo di raffronto percentuale dei redditi per il primo periodo di diritto alla rendita di invalidità, circostanza comunque negata dall'amministrazione, ad ogni modo la determinazione del grado di invalidità per il secondo periodo, decorrente da marzo 2018, deve essere effettuata senza tenere conto degli elementi emersi ed utilizzati in precedenza. Ciò significa che si deve stabilire il grado di invalidità senza attenersi ai parametri e al metodo di calcolo adottato in passato, ma ce se ne può scostare. In conclusione, la scrivente Corte tutela l'agire dell'Ufficio assicurazione invalidità per la definizione del grado di invalidità della ricorrente dal 1° marzo 2018, che va ribadito essere del 59% e che dà pertanto diritto a una mezza rendita di invalidità. 2.10.   Alla luce delle considerazioni esposte, la decisione impugnata deve essere confermata e il ricorso respinto. 2.11.   Il 1° gennaio 2021 è entrata in vigore una modifica della LPGA. L'art. 61 lett. a LPGA prevede ora unicamente che la procedura deve essere semplice, rapida e, di regola, pubblica. 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della ricorrente. 2.12.   L’assicurata ha chiesto al Tribunale di essere posta al beneficio dell'assistenza giudiziaria presentando domanda di esonero dalle spese e tasse di giustizia e del gratuito patrocinio (doc. V). Di principio, anche se un assicurato è soccombente, può essere posto al beneficio dell'assistenza giudiziaria sempre che adempia alle relative condizioni (DTF 124 V 301 consid. 6). Nel caso concreto, alla luce delle considerazioni esposte, il ricorso era sin dall'inizio sprovvisto di esito favorevole. Infatti, le motivazioni addotte dall'amministrazione nella decisione impugnata per giustificare l'utilizzo del metodo ordinario di raffronto dei redditi per determinare il grado di invalidità dell'assicurata da marzo 2018 erano molto chiare e comprensibili. Alla luce del fatto che il minore discapito economico, come ben spiegato nella decisione, era dato facendo capo al salario realmente percepito dall'assicurata, non v'erano motivi per modificare il metodo di calcolo adottato dall'Ufficio AI e quindi la proposta di calcolo dell'insorgente era errata. Facendo quindi difetto uno dei tre presupposti cumulativi necessari per ottenere l'assistenza giudiziaria, ovvero se l'istante si trova nel bisogno, se l'intervento dell'avvocato è necessario o perlomeno indicato e se il processo non è palesemente privo di esito positivo (DTF 125 V 202 consid. 4a, 372 consid. 5b e riferimenti),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