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32.2021.128 vom 28. Oktober 2021</w:t>
      </w:r>
    </w:p>
    <w:p>
      <w:r>
        <w:t>TI Tribunale d'appello, 2021-10-28, IT</w:t>
      </w:r>
    </w:p>
    <w:p>
      <w:r>
        <w:rPr>
          <w:b/>
        </w:rPr>
        <w:t xml:space="preserve">Quelle: </w:t>
      </w:r>
      <w:r>
        <w:t>https://mcp.opencaselaw.ch/entscheid/ti_gerichte_32.2021.128</w:t>
      </w:r>
    </w:p>
    <w:p>
      <w:r>
        <w:t>FR: TI_GERICHTE 32.2021.128 du 28 octobre 2021</w:t>
      </w:r>
    </w:p>
    <w:p>
      <w:r>
        <w:t>IT: TI_GERICHTE 32.2021.128 del 28 ottobre 2021</w:t>
      </w:r>
    </w:p>
    <w:p>
      <w:pPr>
        <w:pStyle w:val="Heading2"/>
      </w:pPr>
      <w:r>
        <w:t>Erwägungen</w:t>
      </w:r>
    </w:p>
    <w:p>
      <w:r>
        <w:rPr>
          <w:b/>
        </w:rPr>
        <w:t>E. 46</w:t>
      </w:r>
    </w:p>
    <w:p>
      <w:r>
        <w:t>).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 2.4.   Per costante giurisprudenza quando l’amministrazione con un’unica decisione attribuisce una rendita per un certo periodo e, contemporaneamente, la riduce o la sopprime per un periodo successivo, devono essere applicate per analogia le regole sulla revisione ex art. 17 LPGA (DTF 131 V 164, 131 V 120, 125 V 143; SVR 2006 IV Nr. 13; STFA I 597/04 del 10 gennaio 2006; I 689/04 del 27 dicembre 2005; I 38/05 del 19 ottobre 2005; I 12/04 del 14 aprile 2005; I 528/04 del 24 febbraio 2005 e I 299/03 del 29 giugno 2004). L’art. 17 cpv. 1 LPGA stabilisce che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343, consid. 3.5, pagg. 349-352). La rendita può essere oggetto di revisione non soltanto nel caso di una modifica sensibile dello stato di salute, ma anche qualora le conseguenze dello stesso sulla capacità di guadagno, pur essendo tale stato di salute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vedi anche STFA I 8/04 del 12 ottobre 2005 pubblicata in Plädoyer 1/06, pag. 64 ).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con riferimenti). Giusta l’art. 29 bis OAI (Risorgere dell’invalidità dopo la soppressione della rendita),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2.5.   Nel caso concreto, l’Ufficio AI ha raccolto il rapporto 16 luglio 2020 della psichiatra curante, dr. ssa med. __________. Diagnosticata una sindrome depressiva ricorrente, episodio attuale grave in parziale remissione (ICD 10: F 33.2.) dal 2017, la specialista ritiene che l’assicurata non può svolgere alcuna attività lucrativa, rilevando che in caso di miglioramento dello stato di salute l’eventuale ripresa lucrativa potrebbe sopraggiungere all’età di pensionamento. Infine, valuta un’inabilità al 50% quale domestica (doc. 24). Ritenuto necessario un approfondimento della componente extra-somatica , l’Ufficio AI ha ordinato al __________ una perizia psichiatrica. Con rapporto 19 aprile 2021 (doc. 34) – firmato per approvazione dalla dr.ssa med. __________, direttrice del centro –, il perito dr. med. __________, specialista FMH in psichiatria e psicoterapia, ha dapprima riassunto gli atti medici, ha poi esposto l'anamnesi (familiare, socio-relazionale, lavorativa e somatica), proceduto alla descrizione della giornata, riportato i sintomi soggettivi e spiegato il trattamento psichiatrico attuale. Ha in seguito esposto le osservazioni comportamentali, ha eseguito un esame clinico (secondo il sistema AMDP) e ha proceduto con la discussione in merito ad eventuali incoerenze emerse. Il perito ha posto la diagnosi di “ pregresso episodio depressivo di grado grave (ICD10: F32.2) evoluto, grazie alle terapie in fase di parziale remissione (luglio 2020) ed ora espresso in forma di grado lieve (ICD 10 F. 32.0)”. Egli ha poi diffusamente preso posizione in merito alla sopra citata certificazione della psichiatra curante: " In relazione alla diagnosi posta dalla curante, nell'attualità non credo si possa certificare una forma depressiva ricorrente, in quanto, per quel che ho raccolto in anamnesi e certificato dalla generalista (che ha in carico L’assicurata dal 2011), non vi sono stati precedenti episodi depressivi conclamati e pertanto mi orienterei su diagnosi di episodio depressivo, che per quel che emerso dalla mia indagine clinica si caratterizza nell'attualità nella gradualità lieve (ICD 1 0:F32.0). Infatti dal punto di vista clinico l ‘umore è ancora orientato in senso depressivo e la paziente Iamenta quota d'ansia, peraltro ben controllata da terapia specifica, che pare assolutamente adeguata alla circostanza e lei stessa ammette ripresa di un certo benessere psichico. Al quadro clinico descritto si sovrappone la situazione di precarietà sociale ed in particolare economica: assicurata, inattiva al 2017, attualmente in assistenza, terzo marito che lavora al 50%, o forse meno, nell'ambito della ristorazione, in epoca COVID, figlio unico, che vive in Serbia, sottoccupato), condizioni non indennizzabili.” Il perito ha successivamente eseguito una dettagliata valutazione psichiatrica e medico-assicurativa, rispondendo anche ai quesiti peritali. Per quanto riguarda l’attività abituale e quelle adeguate egli ha concluso: " Per quanto emerso dall'iter peritale e dall'analisi degli atti, oltre che dal confronto con la psichiatra curante, posso concludere che nel periodo che va dal 1 gennaio 2020 al 6 giugno 2020 (data della presa in carico con l’attuale psichiatra curante, l'assicurata per patologia psichica (episodio depressivo di grado grave), avesse una CL del 40% (in relazione al tempo e al rendimento), dal 6 giugno 2020 al 16.07.2020 (data del rapporto della Dr.ssa __________ ad Al, nel quale parla di forma depressiva grave, in fase dì parziale remissione) una CL del 65% e a far data 1 gennaio 2021 una CL dell’80º/o, Come obiettivato in perizia e per quanto raccolto in anamnesi, per un episodio depressivo di grado lieve” (pag. 149) Quale casalinga l’assicurata è stata valutata abile all’80%. Infine, alla domanda riguardante provvedimenti sanitari e terapie da adottare con ripercussione sulla capacità lavorativa, il dr. med. __________ ha risposto: " Potrebbe essere utile e mi permetto di consigliare di sottoporre l’assicurata, già peraltro in trattamento adeguato con SSRI, all'introduzione di un SNRI, maggiormente efficace sulle forme depressive maggiori (stante, il precedente obiettivato quadro di grado grave), eventualmente in augmentation, anche se non è possibile, con sufficiente verosimiglianza, determinare se lo stesso potrà condurre ad un miglioramento significativo della CL. Non ritengo medicalmente indicate misure di reinserimento professionale.” (pag. 150) Dal punto di vista somatico , sulla base del referto all’AI del 8 luglio 2020 della dr.ssa med. __________ e della documentazione allegata, con rapporto (erroneamente datato) 9 settembre 2020 il dr. med. __________ del SMR ha posto le seguenti diagnosi con ripercussione sulla capacità lavorativa: quadro degenerativo importante a livello L5-S1 con retrolistesi e associata ernia discale paramediana destra con conflitto S1 (RM lombare nativa del 03.12.2019), cervicalgia e parestesia a carico dell’articolazione superiore destro su/con discopatia multiple con sofferenza radicolare a livello C5-C6 e C6-C7 (RM del 14.04.2016); gonalgia destra non meglio specificata. Ha anche elencato le diagnosi senza influenza sull’abilità lavorativa. Il medico SMR ha poi concluso per le seguenti limitazioni fisiche: “ l’assicurata non può lavorare con gli arti superiori alzati, non può eseguire movimenti ripetitivi di rotazione della spalla destra, non può lavorare per più di 4 ore in posizione eretta. Adeguate è un’attività leggere da svolgere in ambito amministrativo e in ambiente non polveroso ” (pag. 153). Riprese unicamente le incapacità lavorative psichiatriche, il medico SMR ha ultimo ritenuto l’assicurata inabile al 50% dal 1° settembre 2016 ed al 100% dal maggio 2019 nella sua abituale attività; in attività adeguate inabile allo 0% dal 1° settembre 2016 (non il 50% come indicato nella decisione contestata, n.d.r.), al 100% dal maggio 2019, al 60% dal 1° gennaio 2020, al 35% dal 6 giugno 2020 ed al 20% dal 1° gennaio 2021 (doc. 35). La ricorrente contesta la valutazione medico-teorica sia somatica che psichiatrica. 2.6.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Meyer/Reichmuth, op. cit., art. 28a, pag. 398-399 )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2.7.   Per quanto riguarda in particolare l'invalidità cagionata da un danno alla salute psichica, il Tribunale federale delle assicurazioni (TFA, dal 1° gennaio 2007: Tribunale federale: TF)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Sozialversicherungsrechts, Berna 2014, pag. 98). Nella DTF 130 V 352 l’Alta Corte ha precisato i criteri per poter concludere che un disturbo da dolore somatoforme (ICD-10; F45.4) provoca un’incapacità di guadagno duratura (sul tema cfr. D.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Nel 2015 il Tribunale federale ha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in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 In due sentenze del 30 novembre 2017, pubblicate in DTF 143 V 409 e 143 V 418, il TF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Nelle succitate due sentenze in parola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Nella DTF 145 V 215 il TF ha infine stabilito che anche le sindromi da dipendenza primaria, come tutte le malattie psichiche, devono essere sottoposte, in linea di principio, a una procedura probatoria strutturata secondo la DTF 141 V 281. Il Tribunale federale ha confermato la giurisprudenza di cui alle DTF 143 V 409 e 143 V 418 anche nelle STF 9C_672/2017 dell'11 luglio 2018 al consid. 3.3.1 e 3.3.2, STF 8C_6/2018 del 2 agosto 2018 al consid. 4.1, 4.2 e 4.3, STF 8C_309/2018 del 2 agosto 2018 al consid. 3.2 e STF 9C_77/2018 dell'8 agosto 2018 al consid. 2.2 (STCA 32.2018.12 del 28 gennaio 2019, consid. 2.5). 2.8.   Nella fattispecie in esame questo Tribunale, chiamato a verificare se lo stato di salute dell’assicurata è stato accuratamente vagliato dal __________, non ha motivo per mettere in dubbio le valutazioni formulate nella perizia psichiatrica del 19 aprile 2021, poiché va considerata dettagliata, approfondita e quindi rispecchiante i parametri giurisprudenziali ricordati al consid. 2.6. Altrettanto vale per il rapporto del SMR. Per quel che concerne l’aspetto psichiatrico , il perito del __________ ha considerato tutti gli atti medici presenti nell’inserto. Procedendo all’esame clinico secondo il sistema AMDP (pagg. 145 e 146), egli ha individuato elementi che permettono di confermare una remissione della sintomatologia depressiva di grado lieve, anziché di grado grave come sostenuto dalla psichiatra curante. Il dr. med. __________ ha sì segnatamente notato un tono dell’umore orientato in senso depressivo, un senso di demoralizzazione, legato alla condizione economica alquanto precaria, una quota energica diminuita. Ha anche riferito di ansia (che non traspare durante la valutazione peritale, ma che pare si accentui in luoghi chiusi, dove essa vivrebbe delle esperienze di derealizzazione e depersonalizzazione), di una certa suscettibilità alla critica che, come ipotizzato dal perito, potrebbe in qualche modo compromettere parzialmente la sua integrazione nel gruppo ed il suo rapporto con gli altri, di un sonno disturbato (quindi non insonnia, n.d.r.). Il perito ha intravisto una perdita della stima di sé, legata alla perdita del proprio ruolo lavorativo e legata alle riferite problematiche fisiche, peraltro non di sapore conversivo o compatibile con somatizzazioni. Il perito ha tuttavia – in particolare – rilevato un’emotività stabile durante la perizia e ha potuto constatare che non sono emersi rispettivamente non sono stati esternati pensieri autolesivi e/o anticonservativi e l’ideazione è stata caratterizzata da nessi associativi mantenuti integri . Ha evidenziato che sono a ssenti intuizioni, interpretazione del dato di realtà, che non emergono idee di rovina di colpa, di inguaribilità, espresse in precedenza. Secondo il perito sono altrettanto assenti disturbi della percezione, l'attendibilità è buona e non si notano tentativi di amplificare i sintomi, non sono presenti fobie, né ruminazioni di tipo ossessivo. Non emergono inoltre sintomi inquadrabili in episodi di depersonalizzazione o di derealizzazione, l'intelligenza appare nella norma . Emerge per conto durante la valutazione qualche momento in cui la rievocazione temporale diventa un poco più difficoltosa. Questa descrizione dello status contrasta con quanto scritto dalla specialista curante nel rapporto 16 luglio 2020, che parla di “s ituazione medica attuale: ansia, angoscia, isolamento sociale, senso di inadeguatezza, somatizzazioni, ideazioni suicidali” . Va poi rilevato che quanto riportato dalla curante stride con la fase remissiva della patologia attestata da lei stessa nel medesimo rapporto. Fatto sta che la valutazione fornita dal perito, secondo il AMDP – System, è più dettagliata e completa, alla quale va prestata adesione. L’assicurata è ancora in cura specialistica, ma come emerge dalla perizia, le visite sono a cadenza variabile, da uno a due mesi. Quindi non si tratta, come sostenuto nel ricorso, di una “necessità di aiuto disperato del medico” che potrebbe giustificare una forma depressiva maggiore. Infine, questo Tribunale non misconosce le problematiche socio-economiche dell’assicurata. Va tuttavia ricordato che i fattori psicosociali o socioculturali non figurano nel novero delle affezioni alla salute suscettibili di originare un'incapacità di guadagno (STF 9C_990/2012 del 10 giugno 2013 consid. 1.2 con riferimenti; STCA 32.2013.114 del 17 marzo 2014 consid. 2.9; STCA 32.2008.216 del 17 giugno 2009; STCA 32.2017.10 del 12 settembre 2018, consid. 2.9.3.). Riguardo alla componente somatica , come visto al consid. 2.5, tenuto conto delle patologie invalidanti, nel rapporto il SMR ha elencato le diagnosi e ha di conseguenza rettamente evidenziato le limitazioni fisiche, senza inabilità lavorativa (doc. 35). Al riguardo va ricordato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l'Ufficio AI deve così decidere cosa si può ragionevolmente pretendere da un assicurato e cosa invece no (cfr. STF 9C_9/2010 del 29 settembre 2010, 9C_323/2009 del 14 luglio 2009 consid. 4.2, in SVR 2009 IV n. 56 p. 174, con riferimenti). Del resto, l’assicurata non ha prodotto documentazione atta a mettere in dubbio le suddette valutazioni. Non lo è il rapporto 30 novembre 2021 della psichiatra curante (doc. C). In quello scritto essa ha riportato le note diagnosi, sia somatiche che psichiatrica, concludendo per un’inabilità al lavoro del 100%. Si tratta di una diversa valutazione della stessa situazione compiutamente esaminata dal __________ e dal SMR, alle quali, come scritto poc’anzi, va data adesione. Determinante è che, come giustamente rilevato nelle annotazioni 7 dicembre 2021 il SMR, dal succitato scritto non sono emersi “ fatti nuovi rispettivamente modificazioni significative di fatto noti”, meritevoli di essere indagati (VI/). In conclusione, vista l’affidabile e concludente perizia __________, come pure la valutazione dal SMR, richiamato inoltre l'obbligo che incombe alla persona assicurata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 57, 551 e 572), è da ritenere dimostrato con il grado della verosimiglianza preponderante valido nell'ambito delle assicurazioni sociali (DTF 126 V 360; DTF 125 V 195 consid. 2 e i riferimenti ivi citati) che l’assicurata è inabile al 50% dal 1° settembre 2016 ed al 100% dal maggio 2019 nella sua abituale attività; in attività adeguate inabile allo 0% dal 1° settembre 2016 (non il 50% come indicato nella decisione contestata, n.d.r.), al 100% dal maggio 2019, al 60% dal 1° gennaio 2020, al 35% dal 6 giugno 2020 ed al 20% dal 1° gennaio 2021, tenuto conto delle limitazioni fisiche elencate dal SMR. 2.9.   Occorre ora esaminare le conseguenze del danno alla salute dal profilo economico. 2.9.1.   Dapprima va rilevato che con rapporto 6 maggio 2021, fondandosi sui dati medici, la consulente IP ha rilevato che dal punto di vista fisico l’assicurata “ dispone ancora di una capacità lavorativa totale in un’attività leggera che tenga conto dei limiti funzionali ” e “che il limite di carico ai 2 kg restringe il ventaglio di opportunità portandomi ad analizzare attività semplici e non qualificate. In questo senso, esistono attività esigibili, riconducibili alla categoria delle statistiche svizzere RSS in riferimento ad attività semplici e non qualificate alle quali l’assicurata avrebbe potenzialmente accesso ”. Quali esempi di attività la consulente ha indicato: " Penso in particolare ad attività quali: -   addetta alla qualità o imballaggio di pezzi di piccole dimensioni ad esempio di tavolette di cioccolata in struttura igienizzata e senza polvere e con postazione ergonomica -   operaia generica nell'industria alimentare con postazione ergonomica di prodotti di prima necessità, ad esempio latticini con postazione ergonomica -   cassiera presso grandi magazzini con la dotazione di sgabello ergonomico dedicato all'alternanza della postura. Inoltre date le indicazioni, sebbene la situazione dell'assicurata a livello formativo e di competenze, non viene valutata come prima scelta, un'attività amministrativa a livello di aiuto nello svolgimento di compiti collaterali semplici, ad esempio alla scansione o alla duplicatura sarebbe fattibile con una breve istruzione interna alla ditta. Le attività proposte, rispettano i limiti funzionali posti a livello medico teorico e consentirebbero fin da subito la reintegrazione dell'assicurata senza la necessità di un provvedimento da parte del nostro Ufficio. In base alle diverse opzioni indicate concludo che l'assicurata potrebbe svolgere, a livello medico-teorico, un ampio ventaglio di attività sul mercato del lavoro in equilibrio. Le percezioni soggettive dell'assicurata non possono diventare elemento che giustifichi una non reintegrabilità.” Questo TCA non ha motivo di non aderire a quanto riportato sopra. Va ricordato che, secondo giurisprudenza, il consulente in integrazione professionale, sulla scorta delle indicazioni e limitazioni mediche, valuta quali attività professionali siano concretamente ipotizzabili. Spetta difatti essenzialmente al consulente professionale, che meglio di chiunque altro è in grado di emettere una valutazione a proposito delle attività economiche entranti in linea di conto nonostante il danno alla salute e l'età (STF 9C_697/2013 del 15 novembre 2013 consid. 3.3, 9C_439/2011 del 29 marzo 2012 consid. 5; STF 9C_949/2010 del 5 luglio 2011; RtiD II-2008 pag. 274 consid. 4.3). Certo, l’assicurata, nata il 30 dicembre 1960, al 1° gennaio 2021 – anno in cui da ultimo è stata ritenuta parzialmente abile in attività adeguate (cfr. in merito DTF 138 V 457) – aveva compiuto 60 anni ed è quindi lecito chiedersi se in un mercato equilibrato del lavoro simili attività siano da ritenere ancora esigibili. A tal proposito occorre ricordare che la giurisprudenza ha ammesso in maniera restrittiva come l'età, benché sia un elemento estraneo all'invalidità, possa condurre – cumulata a circostanze personali e professionali – a rendere inesigibile, ricordato che il concetto di mercato equilibrato del lavoro è teorico e astratto (DTF 134 V 64 consid. 4.2.1), la ricerca di un nuovo impiego (STF 9C_318/2014 del 10 settembre 2014 consid 5.2; STF 9C_918/2008 del 28 maggio 2009 consid. 4.2.2). Riguardo all'esigibilità, da parte di un assicurato di età avanzata, di reinserirsi professionalmente su un mercato equilibrato del lavoro, con STF 9C_847/2015 del 30 dicembre 2015, la nostra Massima Istanza si è occupata di un ricorrente, nato nel 1949 ed attivo all'80% nel servizio tecnico di macchine per uffici, che nel 2013 ha ottenuto un quarto di rendita. Adito su ricorso, il Tribunale cantonale ha effettuato una reformatio in pejus annullando la decisione amministrativa e rifiutando le prestazioni. L'assicurato ha interposto ricorso chiedendo una rendita intera di invalidità. Dopo avere esposto i principi stabiliti dalla citata DTF 138 V 457 sulla reintegrabilità degli assicurati in età avanzata (cfr. consid. 4.1.1), il Tribunale federale ha evidenziato al considerando 4.1.2 di avere ritenuto reintegrabili un assicurato di 62 anni e 9 mesi (STF 8C_345/2013 del 10 settembre 2013 consid. 4.3.3) e un altro di 61 anni (STF 8C_330/2015 del 19 agosto 2015 consid. 3.2), tenendo conto che i loro limiti funzionali non pregiudicavano la possibilità di trovare un impiego. Per contro, l'Alta Corte ha negato a un 64enne la capacità residua di reintegrarsi nel mondo del lavoro a causa dei suoi limiti funzionali (STF 9C_979/2009 del 10 febbraio 2010 consid. 4 e 5). Anche un'assicurata di 64 anni appena compiuti avente una capacità lavorativa residua del 50% a causa di diverse limitazioni è stata ritenuta non reintegrabile (STF I 401/01 del 4 aprile 2002 consid. 4c e 4d), così come un'altra persona assicurata di 64 anni e 10 mesi avente una capacità lavorativa del 50% prima del raggiungimento dell'età pensionabile (STF 9C_153/2011 del 22 marzo 2012 consid. 3.3). A un assicurato avente il medesimo anno di età, 8 mesi prima del pensionamento, che non lavorava da 9 anni e che da più di 5 anni riceveva una rendita parziale ed era abile al lavoro in ragione del 50%, il Tribunale federale non ha riconosciuto la reintegrabilità della capacità lavorativa residua (STF 9C_145/2011 del 30 maggio 2011 consid. 3.4). Nel caso in esame, benché l’assicurata non disponga di una formazione professionale, essa ha comunque svolto diverse attività, principalmente, da quando è in Svizzera, quale cameriera e come donna delle pulizie (cfr. perizia, anamnesi lavorativa, cfr. anche curriculum vitae in doc. 10). Inoltre, come visto, le limitazioni fisiche non sono tali da incidere sulla capacità lavorativa in attività adeguate. Circostanze che non permettono di escludere, secondo il grado della verosimiglianza preponderante valido nelle assicurazioni sociali (DTF 129 V 56 consid. 2.4; DTF 138 V 218 consid. 6), che l’assicurata sia in grado di svolgere almeno una delle attività leggere, semplici e ripetitive, che il consulente ha appositamente elencato. 2.9.2.   In merito alla determinazione del reddito da valido va ricordato che, secondo la giurisprudenza, occorre stabilire quanto la persona assicurata,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(v. DTF 134 V 322 consid. 4.1 pag. 325; 129 V 222 consid. 4.3.1 pag. 224 con riferimenti).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(DTF 134 V 322 consid. 4.1 pag. 325; cfr. STF 9C_416/2010 del 26 gennaio 2011 consid. 3.2). Dalla decisione contestata si evince che l’Ufficio AI ha determinato il reddito da valida partendendo dai redditi soggetti all’AVS percepiti nel 2013, pari a fr. 52'113 (cfr. conti individuali in doc. 6) che aggiornanti al 2017 corrispondono a fr. 53'279 ed al 2019 a fr. 54'024 (cfr. tabella di calcolo del 5 maggio 2021 in doc. 40). Questo calcolo non è stato contestato dall’assicurata. Va del resto osservato che tale modalità di calcolo è favorevole all’assicurata, avendo l’amministrazione preso in considerazione i redditi del 2013 che risultano superiori a quelli del 2015, anno precedente l’insorgenza del danno alla salute. 2.9.3.   Per quel che concerne il reddito da invalido ,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 I 222/04 del 5 settembre 2006). Nel caso concreto, sempre dalla decisione impugnata si rileva come l’Ufficio AI ha utilizzato la citata tabella TA dell’inchiesta sulla struttura dei salari elaborata dall’Ufficio federale di statistica e ha riconosciuto inoltre una riduzione sociale del 10% e tenuto conto delle diverse capacità lavorative in attività adeguate definite nella perizia (100% nel 2017, 0% al 01.05.2019, 40% al 01.01.2020, 65% a giugno 2020 e 80% a gennaio 2021). Dal raffronto dei redditi sono risultati i seguenti gradi d’invalidità: 7% nel 2017, 100% al 01.05.2019, 63% al 01.01.2020, 40% nel giugno 2019 ed infine 26% a gennaio 2021). Ai suindicati gradi d’invalidità va fatta adesione, motivo per cui la ricorrente ha diritto alle seguenti rendite come stabilito nella decisione contestata: " Dallo 01.05.2019 (raggiungimento dell'incapacità di guadagno del 40% almeno) sorge il diritto ad una rendita intera con un grado Al del 1 00%. Dal 01.04.2020 (3 mesi dal miglioramento dello stato di salute, 01.01.2020, art. 88a cpv. 1 OAI) sorge il diritto a ¾ di rendita d’invalidità con un grado AI del 63%. Dal 01.10.2020 (3 mesi dal miglioramento dello stato di salute, 06.06.2020, art. 88a cpv. 1 OAI) sorge il diritto ad 1/4  di rendita d'invalidità con un grado Al del 40% limitatamente al 31.03.2021 (3 mesi dal miglioramento dello stato di salute, 01.01 .2021, art. 88a cpv. 1 OAI).” Trattandosi di una domanda tardiva, rettamente l’Ufficio AI ha stabilito come il versamento della rendita inizi dal 1° agosto 2020, ossia sei mesi dopo la richiesta di prestazioni (febbraio 2020) (cfr. art. 29 cpv. 1 LAI). Visto quanto segue, la decisione contestata merita conferma, mentre il ricorso va respinto. 2.10.   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sono poste a carico della ricorrente, la quale ha tuttavia chiesto l’esonero dal pagamento di tasse e spese processuali. 2.11. Ai sensi dell’art. 61 lett. f LPGA nella procedura giudiziaria cantonale deve essere garantito il diritto di farsi patrocinare. Se le circostanze lo giustificano, il ricorrente può avere diritto al gratuito patrocinio. L'art. 28 cpv. 2 Lptca stabilisce che la disciplina della difesa d'ufficio e del gratuito patrocinio è retta dalla Legge sull’assistenza giudiziaria e sul patrocinio d’ufficio [LAG], RL 1783.300) A norma dell’art. 3 cpv. 1 Lag, l’assistenza giudiziaria si estende all’esenzione dagli anticipi e dalle cauzioni; all’esenzione dalle tasse e spese processuali (e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STFA U 102/04 del 20 settembre 2004). Va da sé che nel caso in esame non occorre esaminare il presupposto della necessità dell’intervento dell’avvocato, l’insorgente non essendo patrocinata in causa. Nella presente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Dopo un esame forzatamente sommario, sulla base degli atti all’inserto, la presente vertenza appariva sin dall’inizio destinata all'insuccesso. In effetti, viste la perizia del CPAS ed il rapporto SMR, l’assicurata avrebbe dovuto debitamente documentare un eventuale peggioramento della sua situazione valetudinaria. Il rapporto 30 novembre 2021 del medico curante, come visto (cfr. consid. 2.7), non ha infatti apportato nuovi elementi di valutazione. L’istanza va di conseguenza respinta, motivo per cui all’insorgente sono accollate spese e tasse di giustizia.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