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32.2021.121 vom 4. Oktober 2021</w:t>
      </w:r>
    </w:p>
    <w:p>
      <w:r>
        <w:t>TI Tribunale d'appello, 2021-10-04, IT</w:t>
      </w:r>
    </w:p>
    <w:p>
      <w:r>
        <w:rPr>
          <w:b/>
        </w:rPr>
        <w:t xml:space="preserve">Quelle: </w:t>
      </w:r>
      <w:r>
        <w:t>https://mcp.opencaselaw.ch/entscheid/ti_gerichte_32.2021.121</w:t>
      </w:r>
    </w:p>
    <w:p>
      <w:r>
        <w:t>FR: TI_GERICHTE 32.2021.121 du 4 octobre 2021</w:t>
      </w:r>
    </w:p>
    <w:p>
      <w:r>
        <w:t>IT: TI_GERICHTE 32.2021.121 del 4 ottobre 2021</w:t>
      </w:r>
    </w:p>
    <w:p>
      <w:pPr>
        <w:pStyle w:val="Heading2"/>
      </w:pPr>
      <w:r>
        <w:t>Erwägungen</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domanda di prestazioni, l’UAI, al fine di accertare lo stato valetudinario dell’assicurato, ha conferito mandato al __________ di procedere ad una perizia pluridisciplinare internistica, cardiologica, psichiatrica e reumatologica (cfr. supra consid. 1.5.). Gli accertamenti degli specialisti sono confluiti nel rapporto peritale del 19 agosto 2019 (cfr. supra consid. 1.6.). Considerate le osservazioni dell’assicurato al successivo progetto di decisione con il quale veniva prospettato il rifiuto delle prestazioni, non potendo escludere un peggioramento dello stato valetudinario del signor RI 1, è stata fatta esperire una perizia pluridisciplinare di decorso che, oltre alle discipline di cui sopra, comprendeva anche dei test psicodiagnostici (cfr. supra consid. 1.9.). Gli accertamenti di decorso sono confluiti nel rapporto peritale del 13 luglio 2021 (cfr. supra consid. 1.10), posto alla base – unitamente al rapporto SMR del 19 luglio 2021 –  della decisione impugnata (cfr. supra consid. 1.11. e segg.). La valutazione medico-teorica operata dai periti conclude che dal 1. maggio 2018 l’assicurato era completamente abile al lavoro in attività adeguata ai limiti funzionali acccertati (cfr. supra consid. 1.7. e 1.10.), conclusioni fatte proprie dal medico AI (cfr. supra consid. 1.10.). Il ricorrente contesta la valutazione medico-teorica operata dai periti, con argomentazioni di cui si dirà, per quanto necessario, di seguito (cfr. infra consid. 2.7.1. e seg.). 2.7.  In casu, questo Tribunale, chiamato a verificare se lo stato di salute del ricorrente sia stato accuratamente vagliato dall’amministrazione prima dell’emissione della decisione impugnata, dopo attenta analisi della documentazione medica agli atti, non ha motivo per mettere in dubbio le conclusioni peritali di cui ai rapporti __________ del 19 agosto 2019 e del 13 luglio 2021, da considerare dettagliati, approfonditi e quindi rispecchianti i surriferiti parametri giurisprudenziali. 2.7.1.  Come accennato (cfr. supra consid. 2.6. in fine), il ricorrente contesta le conclusioni peritali. In prima battuta, a mente sua la patologia cardiaca unitamente all’epicondilite ulnare e “ ad altre di minor entità […] e alle prescrizione farmacologiche […] provocano dal profilo oggettivo […] delle limitazioni oggettive […] che no (sic!) sono unicamente il carico massimo di 5kg [limite funzionale accertato dai periti, n.d.r.], a una stanchezza/spossatezza che si rileva già dopo poco tempo […]. Evidentemente questo senso di sfinimento porta anche a una perdita di concentrazione e a difficoltà nell’eseguire lavori di precisione. Si ritiene quindi la valutazione data dall’AI oggettivamente scorretta e arbitraria ” (doc. I, pag. 2). A tal proposito, si rileva che l’insorgente non ha prodotto o rinviato ad alcuna documentazione medico-specialistica atta a suffragare la sua contestazione, rispettivamente, ad inficiare le conclusioni peritali. Dalle tavole processuali non emerge inoltre alcuna refertazione medica che non sia stata considerata dai periti. È dunque a ragione che l’UAI aveva, nella decisione formale, definito le contestazioni del ricorrente già sollevate nell’opposizione al progetto di decisione quale “ valutazione soggettiva del signor RI 1 ”, rilevando come “ non viene fornita alcuna nuova documentazione medica dettagliata a sostegno di quanto indicato. ” (doc. A1). Sul punto, dunque, ricordato come le due perizie del __________ in casu rispettano i parametri giurisprudenziali determinanti, configurando essa una mera contestazione generica, la doglianza del ricorrente risulta inconferente. Al proposito è bene ricordare che – come osservato con pertinenza dall’UAI in sede di risposta (doc. X, pag. 2) – il principio inquisitorio che vige nella procedura delle assicurazioni sociali non è da intendere quale principio assoluto ma trova il suo correlato nel dovere delle parti di collaborare all’istruzione della causa (DTF 122 V 157, consid. 1a, 121 V 204 consid. 6c con rinvii). Il dovere processuale di collaborazione comprende in particolare l’obbligo delle parti di apportare – ove ciò fosse ragionevolmente esigibile – le prove necessarie, avuto riguardo alla natura della disputa ed ai fatti invocati, ritenuto che altrimenti rischiano di dover sopportare le conseguenze della carenza di prove (DTF 117 V 264 consid. 3b con rinvii). Nell’evenienza concreta la patrocinatrice del ricorrente si è limitata a contestare refertazioni medico-specialistiche di esperti esterni indipendenti alle quali, come visto, va attribuita forza probante piena. Infatti, la contestazione afferente al “ profilo fisico ” non ha alcuna base oggettiva ma configura una mera doglianza soggettiva del ricorrente priva di qualsiasi supporto probatorio; a tal proposito, non può certo essere il TCA a dover creare argomentazioni pertinenti e nessi logici a favore del ricorrente, a maggior ragione se rappresentato da una legale. 2.7.2.  Il ricorrente contesta inoltre le conclusioni del perito psichiatra, dr. __________ (doc. I, pag. 3), prevalendosi di un rapporto datato 19 ottobre 2021 del curante specialista, dr. __________ (doc. A2). Per quanto attiene alla valutazione medico-teorica del perito, egli ha fondato le proprie conclusioni sulla base di tutta la documentazione agli atti (ad eccezione del rapporto del dr. __________ poc’anzi citato), ivi inclusa la precedente perizia del 19 agosto 2019 (cfr. doc. 55, pagg. 230 e 233 incarti AI), ritenendo la sindrome ansioso-depressiva (ICD10-F41.2) ininfluente sulla capacità lavorativa, come peraltro già rilevato nella precedente perizia del 2019 (doc. 100, pag. 421 e segg. incarto AI; cfr. supra consid. 1.6.). Le conclusioni del perito sono state formulate anche tenendo conto dei risultati del test psicodiagnostici (cfr. supra consid. 1.9.) che hanno evidenziato una palese tendenza all’esagerazione della sintomatologia (doc. 100, pagg. 361, 416 ed in particolare la pag. 427 incarto AI). Da parte sua, il ricorrente si è limitato a riportare, parafrasandola, l’attestazione del curante dr. __________ (specialista in psichiatrica e psicoterapia) presentata in sede ricorsuale secondo cui il signor RI 1, a causa della patologia psichiatrica, è “ inabile al lavoro nella misura del 100%, in qualsiasi attività, a partire dal mese di settembre 2020 .” (doc. A2). Il curante non spende tuttavia una parola in merito alle risultanze peritali, limitandosi ad esprimere una sua valutazione a compartimento stagno. Essendo le conclusioni dei due psichiatri antitetiche, si è resa necessaria una nuova presa di posizione – su richiesta del medico AI – da parte del perito psichiatra che, con scritto del 26 gennaio 2022, si è così espresso: “Ho preso visione del rapporto medico del 19.10.2021 redatto dal collega psichiatra Dr. __________ di __________ e degli scritti della rappresentante legale dell’A. Per quanto attiene alla pate strettamente psichiatrica rilevo che lo psichiatra curante ha segnalato la presenza di un quadro clinico di maggiore gravità rispetto a quello da me valutato nell’ambito dell’ultima perizia __________ ma, tenuto conto che a seguito delle pressocché medesime motivazioni addotte dallo psichiatra curante si era ritenuto di rivalutare la situazione giungendo da parte mia alla stessa diagnosi che era stata posta in occasione della prima perizia __________, cosa che tra l’altro ha trovato una ulteriore conferma dalla effettuazione di alcuni esami psicodiagnostici che sono stati volti a sondare l’attendibilità della sintomatologia accusata dal soggetto e a precisarne il profilo di personalità, sono a confermare le mie conclusioni peritali e non ritengo indicato proprio alla luce di queste considerazioni procedere con un aggiornamento dello stato di salute dell’A. ” (doc. X 2). A tal proposito, il medico AI dr. __________ (specialista in psichiatria) così si è espresso: “ Ho preso visione della risposta del __________, in particolare del perito psichiatrico Dr. __________, completa ed esaustiva e a cui intendo allinearmi. Le precedenti prese di posizione SMR sono confermate. ” (doc. X 1 e 3). Come accennato, al riguardo il ricorrente non ha più preso posizione rispettivamente non ha presentato nuovi mezzi di prova nel termine impartitogli da questa Corte (cfr. supra consid. 1.16. in fine). Ne consegue che anche la contestazione afferente alla perizia psichiatrica risulta inconferente. 2.8.  In conclusione, viste le affidabili e concludenti risultanze delle perizie pluridisciplinari __________ del 19 agosto 2019 e del 13 luglio 2021 e la successiva presa di posizione del dr. __________ del 26 gennaio 2022, alle quali va conferito valore probatorio pieno (cfr. consid. 2.5.), richiamato inoltre l’obbligo che incombe alla persona assicurata di intraprendere tutto quanto sia ragionevolmente esigibile per ovviare alle conseguenze del discapito economico cagionato dal danno alla salute (DTF 123 V 233 consid. 3c, 117 V 278 consid. 2b e i riferimenti ivi citati; Riemer‑Kafka, Die Pflicht zur Selbstverantwortung, Friborgo 1999, pagg. 57, 551 e 572), è da ritenere dimostrato con il grado della verosimiglianza preponderante valido nell'ambito delle assicurazioni sociali (DTF 126 V 360 consid. 5b; DTF 125 V 193 consid. 2 e i riferimenti ivi citati) che l’assicurato presenta un’incapacità lavorativa del 55% dal 20 ottobre 2020 nell’attività precedente di magazziniere, mentre in un’attività adeguata egli risulta abile al lavoro in misura completa dal 1. maggio 2018 (cfr. supra consid. 1.10. e 1.11.: in concreto il refuso dell’amministrazione risulta ininfluente ai fini del giudizio). 2.9.  Il ricorrente non ha contestato il calcolo del grado d’invalidità effettuato dall’amministrazione (cfr. doc. I) e questo Tribunale non intravvede motivi per non confermarlo. Visto tutto quanto precede, la decisione impugnata deve essere confermata ed il ricorso respinto. 2.10. Con il ricorso il ricorrente asserisce di essere “ sin d’ora disposto a essere sottoposto a una chiara perizia psichica neutra, che tenga conto di tutte le risultanze oggettive e soggettive rilevate non solo dello specialista curante, ma anche dagli specialisti incaricati dall’AI ”. (doc. I, p.to 4). Qualora tale asserzione fosse da interpretare quale assunzione di ulteriori mezzi di prova, questo Tribunale ritiene che la documentazione agli atti contiene elementi chiari e sufficienti per statuire nel merito della presente vertenza senza che si renda necessaria l’assunzione di ulteriore materiale probatorio. Giova al proposito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2.11. Secondo l’art. 69 cpv. 1bis LAI in vigore dal 1° gennaio 2021 ed applicabile in concreto (cfr. la disposizione transitoria dell’art. 82a LPGA in combinazione con gli art. 61 lett. a e f bis LPGA nel tenore in vigore dal 1° gennaio 2021)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