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32.2020.60 vom 27. Mai 2020</w:t>
      </w:r>
    </w:p>
    <w:p>
      <w:r>
        <w:t>TI Tribunale d'appello, 2020-05-27, IT</w:t>
      </w:r>
    </w:p>
    <w:p>
      <w:r>
        <w:rPr>
          <w:b/>
        </w:rPr>
        <w:t xml:space="preserve">Quelle: </w:t>
      </w:r>
      <w:r>
        <w:t>https://mcp.opencaselaw.ch/entscheid/ti_gerichte_32.2020.60</w:t>
      </w:r>
    </w:p>
    <w:p>
      <w:r>
        <w:t>FR: TI_GERICHTE 32.2020.60 du 27 mai 2020</w:t>
      </w:r>
    </w:p>
    <w:p>
      <w:r>
        <w:t>IT: TI_GERICHTE 32.2020.60 del 27 maggio 2020</w:t>
      </w:r>
    </w:p>
    <w:p>
      <w:pPr>
        <w:pStyle w:val="Heading2"/>
      </w:pPr>
      <w:r>
        <w:t>Volltext</w:t>
      </w:r>
    </w:p>
    <w:p>
      <w:r>
        <w:t>Incarto n.32.2020.60</w:t>
      </w:r>
    </w:p>
    <w:p>
      <w:r>
        <w:t>rg/gm</w:t>
      </w:r>
    </w:p>
    <w:p>
      <w:r>
        <w:t>Lugano</w:t>
      </w:r>
    </w:p>
    <w:p>
      <w:r>
        <w:t>27 maggio 2020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Gianluca Menghetti</w:t>
      </w:r>
    </w:p>
    <w:p>
      <w:r>
        <w:t>statuendo sullistanza del 20 maggio 2020 di</w:t>
      </w:r>
    </w:p>
    <w:p>
      <w:r>
        <w:t>RI 1</w:t>
      </w:r>
    </w:p>
    <w:p>
      <w:r>
        <w:t>chiedente la revisione della STCA 32.2019.188 del 22 novembre 2019 con cui è stata dichiarata irricevibile la domanda di revisione della STCA 32.2018.133 del 15 novembre 2018 emessa nella causa promossa con ricorso del 13 agosto 2018 contro la decisione 9 maggio 2018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considerato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vicepresidente                                                   Il segretario di Camera</w:t>
      </w:r>
    </w:p>
    <w:p>
      <w:r>
        <w:t>giudice Raffaele Guffi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