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32.2020.33 vom 4. Februar 2020</w:t>
      </w:r>
    </w:p>
    <w:p>
      <w:r>
        <w:t>TI Tribunale d'appello, 2020-02-04, IT</w:t>
      </w:r>
    </w:p>
    <w:p>
      <w:r>
        <w:rPr>
          <w:b/>
        </w:rPr>
        <w:t xml:space="preserve">Quelle: </w:t>
      </w:r>
      <w:r>
        <w:t>https://mcp.opencaselaw.ch/entscheid/ti_gerichte_32.2020.33</w:t>
      </w:r>
    </w:p>
    <w:p>
      <w:r>
        <w:t>FR: TI_GERICHTE 32.2020.33 du 4 février 2020</w:t>
      </w:r>
    </w:p>
    <w:p>
      <w:r>
        <w:t>IT: TI_GERICHTE 32.2020.33 del 4 febbraio 2020</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2.10.   Nella fattispecie in esame la scrivente Corte evidenzia che le conclusioni tratte dal Servizio Medico Regionale il 17 ottobre 2019 dal dr. med. __________ danno un quadro chiaro, completo e non contraddittorio delle condizioni di salute del ricorrente. In effetti, l'SMR si è basato sul rapporto peritale dell'8 ottobre 2019 reso dal dr. med. __________, il quale ha personalmente visitato l'assicurato in ambito reumatologico, esaminandone lo stato di salute dopo avere considerato i disturbi soggettivi lamentati e gli esiti della loro osservazione oggettiva. L'esperto ha evidenziato che le lamentele trovavano pieno riscontro nell'anamnesi e nella situazione clinica e radiologica, nel senso che non v'erano discrepanze tra i sintomi soggettivi lamentati e i reperti clinici. Nella sua valutazione, il perito ha preso in considerazione tutti gli atti medici messi a sua disposizione, fra cui anche i referti del 10 febbraio e del 14 maggio 2019 del prof. dr. med. __________ che l'assicurato ha allegato alla domanda di revisione. A questo proposito va segnalato che il 10 febbraio 2019 (doc. 190) il chirurgo ortopedico ha affermato che l'assicurato riusciva ad eseguire il proprio lavoro ed era abbastanza contento del risultato raggiunto, motivo per cui gli ha soltanto prescritto della ulteriore fisioterapia e gli ha proposto di ricontattarlo al bisogno. In quel momento, in effetti, l'assicurato stava lavorando al 50% come cuoco dal 1° ottobre 2018 (doc. A2) e questa attività è proseguita fino al 31 maggio 2019 (doc. 5 dell'incarto della disoccupazione), poiché il 26 aprile 2019 (doc. 4) il datore di lavoro ha disdetto il rapporto di lavoro con effetto a quel giorno a causa della cessione dell'esercizio pubblico (doc. 5). Al riguardo, il TCA osserva che malgrado l'assicurato abbia effettuato l'ultimo giorno di lavoro il 31 maggio 2019, lo stesso prof. dr. med. __________ ha certificato il 14 maggio 2019 che " il paziente è nuovamente inabile al lavoro al 100% e ciò in maniera duratura. " a causa dei forti dolori alla spalla sinistra e alla problematica del ginocchio destro. Inoltre, va rilevato che l'11 giugno 2019 (doc. 6) il ricorrente si è subito iscritto in disoccupazione chiedendo il riconoscimento delle indennità dal 1° giugno 2019 e, soprattutto, dando una disponibilità lavorativa di 15 ore alla settimana. Pochi mesi dopo, l'8 ottobre 2019, il dr. med. __________ ha visitato l'assicurato e ha concluso che se l'attività di cuoco non era più esigibile risultando egli totalmente inabile al lavoro dal 14 maggio 2019 come certificato dal chirurgo ortopedico, tuttavia in un'attività adeguata che rispettava i limiti funzionali indicati il ricorrente era abile in ragione di tre ore al giorno. D'altronde, non si può ignorare che in quell'occasione lo stesso assicurato aveva espresso la sua volontà di proseguire un'attività lavorativa per 2-3 ore al giorno, a causa dei suoi problemi di salute, ma non come cuoco. Sulla scorta di queste considerazioni, il Tribunale ritiene che il reumatologo abbia attentamente e compiutamente valutato le condizioni di salute del ricorrente e che dal momento della cessazione dell'attività - dovuta non al peggioramento del suo stato, ma perché l'esercizio pubblico in cui lavorava ha chiuso - alla valutazione peritale, non vi siano dei rapporti medici che attestino che l'assicurato non era più in grado di svolgere un'attività lucrativa adeguata e quindi che la situazione era peggiore di quella accertata dal perito. Come visto, la valutazione del medico curante è stata smentita dai fatti, dato che l'assicurato, ritenuto totalmente inabile al lavoro il 14 maggio 2019, ha invece continuato a lavorare come cuoco ancora per certo per due settimane, e verosimilmente anche oltre se l'esercizio pubblico non avesse chiuso i battenti. Non va inoltre dimenticato di rilevare che la circostanza per cui la valutazione è stata effettuata da un reumatologo in luogo e vece di un chirurgo ortopedico non inficia l'esito della stessa (STCA 32.2018.20 del 28 gennaio 2019). Il Tribunale federale si è già infatti espresso su tale tema nella STF 9C_965/2008 del 23 dicembre 2009 (RtiD II-2010 pag. 208), in cui ha ricordato che la problematica in parola poteva essere validamente esaminata dall'uno come dall'altro specialista (STF 9C_781/2011 del 14 maggio 2012 consid. 3.3.2). In effetti, i confini dell'area di competenza dell'ortopedico e del reumatologo non sono sempre assolutamente netti, ma possono anche sovrapporsi a seconda delle circostanze (STF 9C_856/2010 del 27 giugno 2011 consid. 5.2). Occorre ancora evidenziare che il principio inquisitorio che regge la procedura davanti al Tribunale delle assicurazioni non è incondizionato, ma trova il suo correlato nell'obbligo delle parti di collaborare e quindi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32.2019.177 del 2 giugno 2020). L'assicurato non ha quindi saputo validamente comprovare le sue critiche di un peggioramento del suo stato di salute rispetto alla valutazione del perito, tale da giustificare le stesse inabilità lavorative stabilite dal suo medico curante. Come visto, infatti, il referto del medico curante prodotto con il ricorso era già stato prodotto in occasione della procedura amministrativa e già debitamente vagliato dallo specialista e dal medico del Servizio Medico Regionale prima che l'Ufficio AI rendesse la decisione qui impugnata. Il ricorrente si è quindi limitato ad esporre le proprie valutazioni soggettive , senza però che la documentazione agli atti possa oggettivamente suffragare le sue sintomatologie soggettive e contestare di conseguenza che dal 14 maggio 2019 egli sia comunque in grado di svolgere al 35% delle attività adeguate nel rispetto di determinati limiti funzionali. In virtù delle considerazioni esposte, in assenza di nuovi atti medici che mettano in dubbio le conclusioni che ha tratto il perito dal punto di vista somatico, il TCA deve ritenere come completo, chiaro e affidabile il rapporto allestito dal dr. med. __________. In particolare, le sue conclusioni sono state rese dopo un attento esame personale delle condizioni oggettive e quindi su delle valutazioni e constatazioni concrete della capacità lavorativa dell'assicurato non solo nell'attività abituale di cuoco, ma anche dell'abilità residua in altre attività adeguate. Tutto ben considerato, dunque, non vi sono elementi oggettivi tali per scostarsi dalle considerazioni e dalle conclusioni che il perito reumatologo ha tratto in merito alle condizioni di salute dell'assicurato, che ne ha vagliato l'anamnesi, ha tenuto conto sia dei dati soggettivi e dei riscontri oggettivi emersi dagli esami clinici sia dalla documentazione medica raccolta e si è ben confrontato con i pareri dei medici curanti agli atti, in particolare con quelli del prof. dr. med. __________. Le conclusioni del perito sono inoltre state avallate dal Servizio Medico Regionale e sono convincenti e vanno fatte proprie da questo Tribunale, non essendo state sufficientemente contestate dal ricorrente, che non ha suffragato la sua tesi con dei validi certificati medici che attestano una situazione clinica peggiore. Di conseguenza, una nuova valutazione del suo stato di salute né l'audizione del suo ortopedico o del perito, così come da esso richieste, non sono dunque affatto necessarie. Infatti, si deve ritenere che la documentazione a disposizione del Tribunale è chiara e sufficiente per l'evasione della presente causa, senza che sia quindi utile l'esperimento di ulteriori accertamenti. La fattispecie risulta già adeguatamente accertata da un esperto.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Il TCA deve pertanto concludere che i disturbi lamentati dal ricorrente sono tali da cagionargli un'inabilità lavorativa del 100% dal 15 maggio 2019 nella sua attività di cuoco e del 65% in attività adeguate a causa di fenomeni degenerativi alla spalla sinistra, al ginocchio sinistro e al polso destro. 2.11. Con la decisione del 4 febbraio 2020 l'Ufficio assicurazione invalidità ha riconosciuto al ricorrente l'aumento a tre quarti del suo diritto alla rendita d ' invalidità (grado AI 64%). Il raffronto fra il reddito conseguibile al 100% nel 2016 senza invalidità nella categoria dei servizi di alloggio e ristorazione (categoria 55-56 della Tabella TA1 2016) riportato su 42,4 ore valide in quella categoria (Fr. 54'785,05 aggiornato nel 2018 a Fr. 55'269,25) e il reddito ottenibile nel 2018 in un ' attività semplice e ripetitiva esigibile al 35% (Fr. 67'393,85 - 35% = Fr. 23'587,85), tenuto inoltre conto di una riduzione personale del 15% per la limitazione nello svolgere lavori leggeri e per altri fattori di riduzione (Fr. 43'806 - 15% = Fr. 20'049,65), ha dato luogo a una perdita di guadagno (grado d ' invalidità) del 63,70% e quindi all'aumento a tre quarti della rendita di invalidità. Il ricorrente ha contestato sia il reddito da valido sia quello da invalido stabiliti dall'amministrazione. Partendo da un reddito da valido da ultimo conseguito a tempo pieno di Fr. 4'568,85 al mese per 45 ore settimanali ritenuto un salario di Fr. 23,43/ora, egli ha proposto di ritenere un reddito da attività lucrativa di Fr. 54'826,20 annui. Per il reddito ipotetico da invalido l'insorgente ha chiesto di considerare un importo mensile di Fr. 3'913.- sulla base della categoria 77, 79-42 per 40 ore alla settimana, ciò che nel 2018 corrisponde a Fr. 4'450.-/mese per 45 ore e quindi a Fr. 53'400.- all'anno. Con una riduzione per motivi personali del 15% si giungerebbe quindi a un grado di invalidità del 71%, mentre con una riduzione del 25% al 75%, gradi che danno diritto a una rendita intera. Riconosciuto il valore invalidante delle affezioni alle spalle e al polso destro, oltre ai disturbi del rachide e alla gamba sinistra di cui soffre il ricorrente, occorre ora verificare, dal profilo economico, le conseguenze del danno alla salute subìto. 2.12.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 Bei einem Wechsel muss die neue Tätigkeit, die Invalidentätigkeit, der Eigenart des Versicherten angepasst sein und hat den körperlichen und geistigen Fähigkeiten sowie den Behinderungen des Versicherten zu entsprechen ”; Doudin ,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U 871/02 del 20 aprile 2004, consid. 3; STFA U 329/01 del 25 febbraio 2003, consid. 4.5). Anche in questo ambito vi sono aperte delle opportunità di lavoro per lavoratori ausiliari, così come è il caso per il settore delle prestazioni di servizio. Va infine rilevato che, per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già ritenuto corretto il rinvio ad attività nel settore industriale e commerciale, composto di lavori leggeri di montaggio, compiti di controllo e sorveglianza (STF 8C_399/ 2007 del 23 aprile 2008 consid. 8.2; Pratique VSI 1998 p. 296 consid. 3b; STFA U 329/01 del 25 febbraio 2003,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2.13. Per determinare il reddito ipotetico conseguibile dalla persona assicurata senza il danno alla salute ( reddito da valido ), come ricordato nella recente STF 9C_151/2020 del 5 maggio 2020 al considerando 6.1, decisivo non è il guadagno realizzato nell'ultima attività svolta, bensì il reddito che la persona assicurata conseguirebbe, secondo il grado della verosimiglianza preponderante, se non fosse diventata invalida. Tale reddito deve essere determinato il più concretamente possibile. Di regola ci si fonda sull'ultimo reddito che la persona assicurata ha conseguito prima del danno alla salute, se del caso adeguato al rincaro e all'evoluzione reale dei salari (DTF 144 I 103 consid. 5.3; DTF 134 V 322 consid. 4.1), o comunque sul salario che potrebbe essere conseguito in un posto di lavoro identico nella stessa azienda o in un'azienda simile. Questo perché normalmente, in base all'esperienza comune, la persona interessata avrebbe continuato la precedente attività in assenza del danno alla salute (RAMI 2000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Nella citata STF 9C_151/2020 il Tribunale federale ha inoltre evidenziato che nel caso in cui non fosse possibile quantificare in maniera attendibile il reddito ipotetico che l'assicurato avrebbe potuto conseguire senza l'invalidità, in circostanze particolari ci si può scostare da questo valore e ricorrere ai dati statistici risultanti dalla Rilevazione svizzera della struttura dei salari (RSS) edita dall'Ufficio federale di statistica.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9C_329/2014 del 1° luglio 2014 consid. 5.2). 2.14.   Dagli atti risulta che dal 1° ottobre 2018 il ricorrente era alle dipendenze della __________ come cuoco con uno stipendio lordo di Fr. 23,43 all'ora (doc. A2), ma che a causa della cessione dell'esercizio pubblico il 26 aprile 2019 (doc. 4 dell'incarto della disoccupazione) il datore di lavoro ha disdetto il rapporto di lavoro con effetto al 31 maggio 2019 (doc. 5). Ciò significa che quando al 15 maggio 2019 è insorto il danno alla salute riconosciuto dal perito, l'assicurato stava lavorando, ma dopo due settimane egli è rimasto senza lavoro. L'assicurato si è quindi trovato nella medesima situazione di un assicurato che ha perso il posto di lavoro non per motivi dovuti alla sua invalidità, ma per questioni economiche indipendenti dalla sua persona. A tale proposito, il TCA segnala che anche in un caso ticinese in ambito di indennità giornaliera in caso di malattia, l'Alta Corte ha stabilito il 4 luglio 2017 (STF 9C_81/2017 e 9C_92/2017) il principio che, essendo rimasto senza lavoro per motivi estranei alle sue condizioni di salute, per determinare il reddito da valido ci si deve basare sui dati statistici del settore e non sull'ultimo salario percepito dall'assicurato: " 7.3. B. non può pretendere il reddito da valido (su tale nozione cfr. DTF 129 V 222 consid. 4.3.1 pag. 224 con riferimenti) che percepiva dalla ditta C., considerato che dagli accertamenti del Tribunale cantonale è emerso che egli era stato licenziato il 30 novembre 2012 con effetto al 31 dicembre 2012. Questo significa che indipendente dal danno alla salute B. non avrebbe più percepito un reddito dalla ditta C. Vista la sua lunga esperienza quale gessatore la Corte cantonale, come del resto la A. SA, potevano ragionevolmente presumere che egli avrebbe continuato l'attività di gessatore. Per questo motivo l'importo di fr. 68'281.22 ritenuto dal Tribunale cantonale in applicazione dei dati statistici relativi al ramo costruzione, peraltro non contestato dalla A. SA, merita conferma.". In virtù di quanto precede, nel caso concreto l'assicurato ha perso il suo posto presso l'ex datore di lavoro per motivi estranei all'invalidità e non l'avrebbe di conseguenza conservato neppure senza il danno alla salute. Pertanto, indipendentemente dal danno alla salute l'assicurato non avrebbe più potuto percepire lo stipendio versatogli dal datore di lavoro. Potendo dunque presumere che senza il danno alla salute il ricorrente avrebbe continuato a svolgere l'attività di cuoco, ci si deve basare sui dati statistici salariali in quel settore (STF 8C_934/2015 del 9 maggio 2016 consid. 2.2 e 4.2; STF 9C_501/2013 del 28 novembre 2013 consid. 4.3.2; STFA I 792/05 del 15 marzo 2016 consid. 3.3; STCA 36.2016.106 del 21 dicembre 2016 confermata dalla STF 9C_81/2017 e 9C_92/2017 del 4 luglio 2017; STCA 32.2019.118 del 27 aprile 2020). Questa soluzione è stata adottata dall'Ufficio AI e il ricorrente l'ha contestata pretendendo il riconoscimento del suo ultimo salario. Ora, oltre al fatto che, come spiegato, nel caso concreto ci si deve basare sui dati statistici, va osservato che, peraltro, in tal modo l'amministrazione ha agito a favore dell'assicurato, visto che ha ritenuto il livello di competenze 2 (attività pratiche come la vendita, la cura delle persone, l'elaborazione di dati e l'amministrazione, l'utilizzo di macchinari e di apparecchiature elettroniche, i servizi di sicurezza, i trasporti) e quindi un reddito statistico che più si avvicina al reddito che egli ha percepito tra ottobre 2018 e maggio 2019. La scrivente Corte, fondandosi sulla Tabella TA1_tirage_skill_ level 2016 - Rami economici (NOGA08), uomini, livello 2, settore 55-56 Servizi di alloggio e di ristorazione, pone dunque il dato di Fr. 54'785,04 (Fr. 4'307 x 12 : 40 x 42,4) a valere quale reddito da valido per il 2016 e di Fr. 54'728,44 per il 2019 (+ 0,3% nel 2017 + 0,3% nel 2018 + -0,7% nel 2019 sulla base degli aumenti previsti dalla Tabella T1.1.10 Indice dei salari nominali, Uomini, 2011-2019). 2.15.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in passato questo Tribunale aveva deciso che nell'applicazione dei dati statistici per determinare il reddito da invalido - se necessaria la sua determinazione teorica - occorreva utilizzare la tabella che rifletteva i salari versati nella nostra regione (TA13). L'Alta Corte ha però successivamente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2.16. Per quanto concerne il 2019, anno di eventuale aumento del diritto alla rendita (DTF 128 V 174 = RAMI 2002 U 467 pag. 511 segg.), in assenza di dati salariali concreti occorre basarsi sui dati statistici nazionali e dall ' inchiesta svizzera sulla struttura dei salari 2016 , edita dall'Ufficio federale di statistica, più precisamente dalla tabella TA1 2016_tirage_skill_level - Rami economici (NOGA08) (denominata Salario mensile lordo [valore centrale] secondo il ramo economico, il livello di competenze e il sesso – Settore privato; DTF 142 V 178) , si osserva che il salario lordo mediamente percepito in quell'anno dagli uomini per un ' attività semplice di tipo fisico o manuale (ossia il livello 1 di competenze; STF 9C_632/2015 ) per 40 ore settimanali corrisponde a un importo di Fr. 64'080.- (Fr. 5 '340 .- x 12 mesi). Adattando all'evoluzione dei salari nominali questo dato fino a porsi al momento in cui l'assicurato dovrebbe (continuare a) ricevere la rendita (DTF 126 V 81 consid. 7a; STF U 8/07 del 20 febbraio 2008; STCA 36.2008.148 del 12 dicembre 2008; S TCA del 13 febbraio 2006, 36.2005.55) , per l'indicizzazione dei salari nell'ambito dell'accertamento del reddito ipotetico da invalido si ha per gli uomini che partendo dal dato del 2016 (Tabella TA1 2016) il salario lordo statistico svizzero adeguato al rincaro ammonta nel 2019 a Fr. 65'249,57 ( Fr. 64'080.- : 104,1 x 106) (cfr. Tabella T1.1.10 Indice dei salari nominali, Uomini, 2011-2019, pubblicata dall'Ufficio federale di statistica in: https://www.bfs.admin.ch/bfs/it/home/statistiche/lavoro-reddito/salari-reddito-lavoro-costo-lavoro/evoluzione-salari.assetdetail.5128926.html ; STF 8C_671/2013 del 20 febbraio 2014, consid. 4.2 ). Questo dato si riferisce, però, a un tempo lavorativo di 40 ore alla settimana. Riportando ora questa cifra su un orario medio di lavoro settimanale nelle aziende di 41,7 ore computabili nel 2019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2019: https://www.bfs.admin.ch/bfs/fr/home/statistiques/travail-remuneration/activite-professionnelle-temps-travail/temps-travail/heures-normales-statistique-duree-normale-travail.assetdetail.5287368.html ), il salario lordo medio ipotetico nazionale da invalido per un uomo è di Fr. 68'022,67 ( Fr. 65'249,57 : 40 x 41,7) , ritenuto che la quota di tredicesima è già compresa (STFA U 274/98 del 18 febbraio 1999, consid. 3a). 2.17.   L'insorgente non si è detto inoltre d'accordo con la riduzione del 15% per motivi personali dal reddito da invalido, affermando che si dovrebbe adottare una riduzione del 25%. Infatti, l'Ufficio AI avrebbe dovuto considerare che il rendimento in qualsiasi attività è quasi nullo, che ha 60 anni, nessuna formazione ulteriore dopo la scuola obbligatoria e che non può più svolgere l'attività che poteva esercitare tanti anni fa.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Nelle recenti STF 8C_730/2019, 8C_765/2019 e 8C_9/2020, tutte del 10 giugno 2020 e concernenti casi ticinesi, il Tribunale federale ha ribadito al considerando 4.4.1 che se un reddito da invalido è stabilito in base ai dati statistici, bisogna chiedere se tale ammontare non debba subire una riduzione. L'influsso di tutti i fattori sul reddito (limitazioni relative al danno alla salute, età, anni di servizio, nazionalità/tipo di permesso di residenza e grado di occupazione) deve essere valutato nel suo insieme considerando tutte le circostanze del caso concreto, facendo corretto uso del proprio potere di apprezzamento, senza che occorra procedere a una quantificazione separata di ogni fattore di riduzione. In ogni caso, la riduzione non deve superare il 25% ( DTF 135 V 297 consid. 5.2 pag. 301; 134 V 322 consid. 5.2 pag. 327 seg.; 126 V 75 consid. 5b/bb pag. 80). Inoltre il TF (cfr. consid. 4.4.3), riferendosi all'art. 57 LPGA, ha ricordato che il giudice delle assicurazioni sociali non può, senza motivi pertinenti, sostituire semplicemente il suo apprezzamento a quello dell'autorità amministrativa; egli deve appoggiarsi sulle circostanze che sono di natura a dimostrare il proprio apprezzamento come il più appropriato ( DTF 137 V 71 consid. 5.2 pag. 73 con riferimento). Soprattutto, l'Alta Corte ha osservato quanto segue: " 4.4.4. Una riduzione del reddito da invalido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(DTF 135 V 297 consid. 5.2 pag. 301; sentenza 8C_82/2019 del 19 settembre 2019 consid. 6.2.2 con riferimento).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(sentenze 8C_495/2019 dell'11 dicembre 2019 consid. 4.2.2 con riferimento e 8C_82/2019 del 19 settembre 2019 consid. 6.3.2).". Nell'evenienza concreta, il ricorrente non comprova né pretende in alcun modo che vi siano circostanze eccezionali in un mercato equilibrato del lavoro che nella fattispecie permetterebbero di affermare che subisca uno svantaggio tale da trovarsi in una situazione inferiore alla media. Pertanto, l'aumento della deduzione dal reddito da invalido, basato esclusivamente sulle limitazioni derivanti dal danno alla salute, non può essere in concreto concessa (citate STF 8C_730/2019, 8C_765/2019 e 8C_9/2000, consid. 4). Per quanto concerne la lamentela legata all'età, occorre rilevare che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la ricerca di un nuovo impiego (STF 9C_318/2014 del 10 settembre 2014 consid 5.2; STF 9C_918/2008 del 28 maggio 2009 consid. 4.2.2). Infatti, in un caso ticinese il Tribunale federale ha confermato la conclusione dei giudici cantonali secondo cui la realizzazione della capacità lavorativa residua sul mercato del lavoro equilibrato è stata considerata, inoltre, ammissibile, malgrado l'assicurato avesse compiuto sessant'anni (STF 9C_916/2009 del 30 agosto 2010 consid. 7.1; STF 9C_918/2008 del 28 maggio 2009 consid. 4.2.1 e 4.2.2). Al riguardo va rilevato che sebbene l'età avanzata venga considerata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citata 9C_918/2008 consid. 4.2.2, anche DTF 132 V 393 consid. 3.2). In che misura l'età influisca sulla possibilità di realizzare la capacità lavorativa residua non si valuta alla luce di un principio generale, bensì tenuto conto delle esigenze delle attività di riferimento (sentenza citata 9C_918/2008 consid. 4.2.2 con riferimenti). L'Alta Corte ha infatti stabilito, nella DTF 138 V 457, che la capacità lavorativa residua dipende dalle condizioni del singolo caso. Determinanti possono essere la natura e lo stato dei danni della salute e le sue conseguenze, il prevedibile dispendio per l'adattamento e l'introduzione e in questo contesto anche la personalità, i talenti esistenti e le abilità, la formazione, la carriera professionale o l'applicabilità dell'esperienza professionale dal tradizionale campo lavorativo (cfr. consid. 3.1). Di conseguenza, la reintegrabilità dipende non da ultimo dal periodo durante il quale l'assicurato è ancora disponibile per un'attività lavorativa e soprattutto anche per un eventuale cambiamento di attività (cfr. consid. 3.2). Inoltre, l'Alta Corte ha precisato che la questione della messa in atto della capacità di lavoro rispettivamente della capacità residua di lavoro, in caso di età avanzata, si esamina al momento in cui l'esigibilità medica di una capacità di lavoro totale o parziale è constatata (cfr. consid. 3.3). In altre parole, occorre basarsi sull'età dell'assicurato al momento in cui viene valutata, dal profilo medico, la sua capacità lavorativa (STF 9C_88/2013 del 4 settembre 2013 consid. 4.3). A proposito dell'esigibilità, da parte di un assicurato di età avanzata, di reinserirsi professionalmente su un mercato equilibrato del lavoro, con STF 9C_847/2015 del 30 dicembre 2015, la nostra Massima Istanza si è occupata di un ricorrente, nato nel 1949 ed attivo all'80% nel servizio tecnico di macchine per uffici, che nel 2013 ha ottenuto un quarto di rendita. Adito su ricorso, il Tribunale cantonale ha effettuato una reformatio in pejus annullando la decisione amministrativa e rifiutando le prestazioni. L'assicurato ha interposto ricorso chiedendo una rendita intera di invalidità. Dopo avere esposto i principi stabiliti dalla citata DTF 138 V 457 sulla reintegrabilità degli assicurati in età avanzata (cfr. consid. 4.1.1), il Tribunale federale ha evidenziato al considerando 4.1.2 di avere ritenuto reintegrabili un assicurato di 62 anni e 9 mesi (STF 8C_345/2013 del 10 settembre 2013 consid. 4.3.3) e un altro di 61 anni (STF 8C_330/2015 del 19 agosto 2015 consid. 3.2), tenendo conto che i loro limiti funzionali non pregiudicavano la possibilità di trovare un impiego. Per contro, l'Alta Corte ha negato a un 64enne la capacità residua di reintegrarsi nel mondo del lavoro a causa dei suoi limiti funzionali (STF 9C_979/2009 del 10 febbraio 2010 consid. 4 e 5). Anche un'assicurata di 64 anni appena compiuti avente una capacità lavorativa residua del 50% a causa di diverse limitazioni è stata ritenuta non reintegrabile (STF I 401/01 del 4 aprile 2002 consid. 4c e 4d), così come un'altra persona assicurata di 64 anni e 10 mesi avente una capacità lavorativa del 50% prima del raggiungimento dell'età pensionabile (STF 9C_153/2011 del 22 marzo 2012 consid. 3.3). A un assicurato avente il medesimo anno di età, 8 mesi prima del pensionamento, che non lavorava da 9 anni e che da più di 5 anni riceveva una rendita parziale ed era abile al lavoro in ragione del 50%, il Tribunale federale non ha riconosciuto la reintegrabilità della capacità lavorativa residua (STF 9C_145/2011 del 30 maggio 2011 consid. 3.4). Nel caso esaminato dalla nostra Massima Istanza a fine 2015, i primi giudici hanno accertato che il ricorrente aveva 63 anni e mezzo nel momento determinante. Inoltre, in un'attività adeguata era abile al 100%, fermo restando una minima limitazione consistente nell'evitare pesi superiori a 10 kg e nel dovere eseguire lavori in posizione seduta. Il ricorrente si esprimeva in italiano e in tedesco e nella sua attività di tecnico di macchine per ufficio ha lavorato anche nel servizio esterno, in cui oltre ad avere nozioni tecniche ha appreso anche a relazionarsi con i clienti. L'assicurato era inoltre attivo al 20% nelle mansioni consuete e quindi non era mai lontano dal mercato del lavoro. Sulla base di questi elementi il Tribunale cantonale delle assicurazioni ha concluso che il ricorrente potesse reintegrare da solo la sua capacità lavorativa residua (cfr. consid. 4.3). È corretto, ha concluso il Tribunale federale, che il ricorrente non era facilmente collocabile e che gli restava ancora, al momento in cui è stata stabilita medicalmente la sua capacità lavorativa residua, soltanto un anno e mezzo prima del raggiungimento dell'età di pensionamento. Tuttavia, si deve considerare che l'assicurato era completamente abile in attività adatta e aveva solo alcune leggere limitazioni (non alzare pesi superiori a 10 kg e prevalentemente lavorare da seduto). In particolare, egli non era pregiudicato nei movimenti fini. Inoltre, in considerazione del diploma commerciale ottenuto, delle sue conoscenze linguistiche così come dell'esperienza lavorativa, l'assicurato avrebbe potuto svolgere, oltre a dei compiti di controllo e di sorveglianza, anche delle facili attività di carattere amministrativo. Sulla scorta della giurisprudenza esposta e considerate le esigenze relativamente alte per ammettere la non sfruttabilità della capacità di lavoro residua di persone di età avanzata, il Tribunale federale ha concluso che l'autorità di prima istanza non aveva violato il diritto federale quando ha negato che l'accesso del ricorrente nel mercato del lavoro fosse reso considerevolmente più difficile. Il ricorso è stato quindi respinto (cfr. consid. 4.2). La scrivente Corte rileva ancora che nella STF 8C_910/2015 del 19 maggio 2016, pubblicata in SVR 2016 IV Nr. 58, il Tribunale federale si è pronunciato sul caso di un assicurato, nato nel 1952, che nel maggio 2011 ha chiesto prestazioni dall'assicurazione invalidità per problemi cardiaci. Sulla base dell'esito di una perizia medica del 5 agosto 2013, con decisione del 12 settembre 2014 l'Ufficio AI ha negato una rendita per assenza di un grado AI pensionabile. Al considerando 4.2 l'Alta Corte ha esposto la nozione di mercato equilibrato del lavoro, evidenziando che è caratterizzato da un certo equilibrio tra domanda e offerta di forza lavoro. Non si può parlare di un'opportunità di lavoro se l'attività esigibile è possibile in una forma talmente limitata che praticamente non esiste sul mercato equilibrato del lavoro (cfr. consid. 4.2.1). Il Tribunale federale ha inoltre ricordato che l'età avanzata è certamente un fattore estraneo all'invalidità, essa viene però presa in considerazione allorquando si tratta di rispondere alla questione di sapere se la capacità lavorativa residua può essere realisticamente sfruttata sul mercato equilibrato del lavoro (cfr. consid. 4.2.2). Infine, la nostra Massima Istanza ha posto delle esigenze relativamente alte per ammettere la non sfruttabilità della capacità di lavoro residua di persone di età avanzata (cfr. consid. 4.3.4). Ancora, in un caso ticinese giudicato il 30 ottobre 2017 (STF 8C_428/2017), l'Alta Corte ha ritenuto non dati i presupposti per l'eccezione giurisprudenziale che considera l'età avanzata, di norma fattore estraneo all'invalidità, quale possibile ostacolo alla realizzazione della capacità lavorativa residua sul mercato del lavoro equilibrato, ritenuto che la giurisprudenza ha ammesso in maniera restrittiva che l'età possa condurre a rendere inesigibile la ricerca di un nuovo impiego. Nel caso esaminato, la ricorrente, attiva presso il datore di lavoro dal 2008, aveva 52 anni al momento in cui il medico ha concluso per la persistenza di una capacità lavorativa residua per lavori sedentari al massimo del 50% ed era ad almeno 12 anni dall'età pensionabile AVS. Nella sentenza pubblicata in SVR 2019 IV Nr. 7, il Tribunale federale ha ricordato che l'età avanzata è un criterio che può incidere sullo sfruttamento della capacità lavorativa residua (cfr. consid. 3.2). In quel caso, nonostante l'età di 62 anni, l'accesso al mercato del lavoro nell'ambito di un'attività di pianista (da bar) oppure di un'attività leggera sino a medio-pesante non risultava di impedimento all'accesso al mercato del lavoro (cfr. consid. 5). Alla luce della giurisprudenza esposta, il TCA deve respingere la lamentela del ricorrente. In primo luogo va rilevato che, al momento determinante, ossia quando la sua capacità lavorativa residua è stata valutata medicalmente (DTF 138 V 457 consid. 3.3) nell'ottobre 2019, l'assicurato ha compiuto 60 anni alcuni giorni dopo. Questo Tribunale rileva che nella STF 9C_1013/2008 del 23 dicembre 2009, in cui la ricorrente era 56enne al momento della decisione amministrativa, l'Alta Corte ha affermato che l'età non solo non si ripercuote negativamente sul reddito ipotetico da invalido, ma addirittura incide favorevolmente su di esso. I lavoratori ausiliari, attivi in quei settori di attività accessibili a lavoratori non qualificati, sono richiesti indipendentemente dalla loro età in un mercato del lavoro equilibrato (cfr. anche la sentenza I 594/04 del 14 febbraio 2005). Oltre a ciò, le limitazioni stabilite dal perito l'8 ottobre 2019 concernono il carico massimo (fino a 10kg) e i lavori con le braccia. In particolare, a causa della patologia alla spalla destra, l'assicurato doveva evitare di sollevare pesi superiori a 10 kg, evitare di utilizzare in continuazione le due braccia e in particolare il sinistro, con il quale non era possibile lavorare vicino o sopra l'orizzontale, mentre con il destro doveva evitare lavori ripetuti e pesanti, così pure con le mani. L'assicurato doveva inoltre cambiare le posizioni da seduto (massimo 2 ore) a in piedi (massimo 40 minuti consecutivi). D'avviso di questo Tribunale, l'elenco di attività leggere, semplici e ripetitive, che il 13 novembre 2019 (doc. 202) il consulente in integrazione professionale ha stilato ( addetto alla qualità o imballaggio, operaio generico nell'industria alimentare, operaio non qualificato nell'industria manifatturiera, autista/fattorino per consegna a domicilio di merce non troppo pesante, cassiere in pompe di benzina, addetto alla sorveglianza video di strutture amministrative o industriali), alla luce delle condizioni di salute del ricorrente e meglio della sua capacità lavorativa residua del 35%, va considerato come sostenibile. In altre parole, le succitate limitazioni funzionali non sono di alcun ostacolo alla sua reintegrabilità nel mondo equilibrato del lavoro. Il TCA rileva, inoltre, che neppure gli è pregiudizievole il fatto che sebbene abbia svolto la medesima attività di cuoco/pizzaiolo/ esercente per dei decenni e che le conoscenze dell'assicurato in altri lavori siano praticamente nulle, tuttavia si può comunque ritenere, secondo il grado della verosimiglianza preponderante valido nelle assicurazioni sociali (DTF 129 V 56 consid. 2.4; DTF 138 V 218 consid. 6), che il ricorrente sia in grado di svolgere almeno una delle attività leggere, semplici e ripetitive, che il consulente in integrazione professionale ha appositamente elencato. Infatti, questi lavori non contrastano né con le sue condizioni di salute né tanto meno con la sua età (STCA 32.2019.194 del 3 agosto 2020; STCA 32.2017.222 del 26 novembre 2018; STCA 32.2017.63 del 6 novembre 2017; STCA 32.2017.18 del 27 luglio 2017). Per di più, dette attività non richiedono delle particolari conoscenze professionali, potendo perciò l'assicurato essere subito attivo dopo una breve introduzione teorica e concreta direttamente sul posto, e ciò anche se le attività lucrative indicate esulano dal suo ambito consueto lavorativo ed egli non ha acquisito una formazione post scuola obbligatoria. In virtù delle considerazioni esposte, tenuto conto che sì l'età avanzata viene presa in considerazione allorquando si tratta di sapere se la capacità lavorativa residua può essere realisticamente sfruttata sul mercato equilibrato del lavoro (SVR 2016 IV Nr. 58 consid. 4.2.2), ma che il Tribunale federale ha posto delle esigenze relativamente alte per ammettere la non sfruttabilità della capacità di lavoro residua di persone di età avanzata (SVR 2016 IV Nr. 58 consid. 4.3.4), va dunque qui concluso che la capacità lavorativa residua del 35% del ricorrente è reintegrabile in un mercato equilibrato del lavoro. Alla luce di quanto precede, questo Tribunale ritiene dunque che, da una valutazione complessiva, il tasso di riduzione del 15% stabilito dall'Ufficio assicurazione invalidità sia adeguato. Non v'è quindi alcun motivo per sostituire il proprio apprezzamento a quello dell'amministrazione nell'applicazione della riduzione concessa, percentuale che si trova del resto entro i limiti riconosciuti dalla giurisprudenza. 2.18.   Ne segue che il reddito statistico ipotetico da invalido rivalutato ammontante nel 2019 a Fr. 68'022,67 va ritenuto nella misura del 35% ( Fr. 68'022,67 x 35 : 100 = Fr. 23'807,94) stante la ridotta capacità lavorativa esigibile dell'assicurato e in seguito questo nuovo reddito va diminuito del 15% per tenere conto delle circostanze personali , ottenendo così l'importo di Fr. 20'236,74 ( Fr. 23'807,94 - [ Fr. 23'807,94 x 15 : 100]). Confrontando questo dato con l'ammontare di Fr. 54'728,44 corrispondente al reddito (ipotetico) da valido che l'assicurato avrebbe potuto conseguire nell'anno 2019 come cuoco al 100% senza il danno alla salute, risulta dunque una perdita di guadagno del 63,02% ([Fr. 54'728,44 - Fr. 20'236,74] : Fr. 54'728,44 x 100), che va arrotondata al 63% (DTF 130 V 121). 2.19.   Sulla scorta delle considerazioni mediche ed economiche presentate, ne discende che è a giusta ragione che il diritto a una mezza rendita di invalidità in essere dal 2001, eccezion fatta a una rendita intera dal 1° dicembre 2017 al 31 dicembre 2018, deve essere aumentato a tre quarti di rendita di invalidità. Infatti, tenuto conto di una capacità lavorativa residua del 35% in altre attività adeguate dal 15 maggio 2019, la perdita di guadagno del 63% stabilita da questo Tribunale fa sì che dal 1° agosto 2019, giusta l'art. 88a cpv. 1 OAI, il ricorrente abbia diritto a tre quarti di rendita AI. La scrivente Corte non può quindi che confermare la decisione di attribuzione di una rendita d'invalidità così come stabilito dall'Ufficio AI con la decisione impugnata e respingere il ricorso. 2.20.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2.21.   Quest'ultimo ha chiesto al Tribunale di essere posta al beneficio dell'assistenza giudiziaria presentando domanda di esonero dalle spese e tasse di giustizia.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esito favorevole. Infatti, non va dimenticato che il ricorrente non ha prodotto alcun referto medico atto a sovvertire le chiare e complete conclusioni tratte dal perito reumatologo, che ha valutato nel dettaglio e compiutamente le sue condizioni di salute. Infatti, il certificato del prof. dr. med. __________ era già stato prodotto nella fase istruttoria e quindi era già stato valutato dal perito nominato dall'Ufficio AI. Il ricorrente ha perciò espresso solo lamentele soggettive e non ha saputo comprovare un peggioramento. Facendo quindi difetto uno dei tre presupposti cumulativi necessari per ottenere l'assistenza giudiziaria, non occorre verificare oltre l'adempimento delle altre due condizioni.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