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32.2020.121 vom 27. August 2020</w:t>
      </w:r>
    </w:p>
    <w:p>
      <w:r>
        <w:t>TI Tribunale d'appello, 2020-08-27, IT</w:t>
      </w:r>
    </w:p>
    <w:p>
      <w:r>
        <w:rPr>
          <w:b/>
        </w:rPr>
        <w:t xml:space="preserve">Quelle: </w:t>
      </w:r>
      <w:r>
        <w:t>https://mcp.opencaselaw.ch/entscheid/ti_gerichte_32.2020.121</w:t>
      </w:r>
    </w:p>
    <w:p>
      <w:r>
        <w:t>FR: TI_GERICHTE 32.2020.121 du 27 août 2020</w:t>
      </w:r>
    </w:p>
    <w:p>
      <w:r>
        <w:t>IT: TI_GERICHTE 32.2020.121 del 27 agosto 2020</w:t>
      </w:r>
    </w:p>
    <w:p>
      <w:pPr>
        <w:pStyle w:val="Heading2"/>
      </w:pPr>
      <w:r>
        <w:t>Erwägungen</w:t>
      </w:r>
    </w:p>
    <w:p>
      <w:r>
        <w:rPr>
          <w:b/>
        </w:rPr>
        <w:t>E. 15</w:t>
      </w:r>
    </w:p>
    <w:p>
      <w:r>
        <w:t>aprile 2010),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w:t>
      </w:r>
    </w:p>
    <w:p>
      <w:r>
        <w:t>Stante quanto sopra, la documentazione medica prodotta (per la prima volta) nella procedura ricorsuale (doc. A5, V-1, X-1) deve quindi essere trasmessa allUfficio AI affinché, dopo esa-me della stessa quale (ulteriore) domanda di revisione, decida se vi sono gli estremi per lentrata in materia ai sensi dellart. 87 cpv. 2 OAI e, in caso affermativo, dopo istruzione della causa, si pronunci nel merito del peggioramento.</w:t>
      </w:r>
    </w:p>
    <w:p>
      <w:r>
        <w:t>2.6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 ricorrente, il quale ha tuttavia chiesto di essere posto al beneficio dellassistenza giudiziaria (esonero dal pagamento delle spese di procedura).</w:t>
      </w:r>
    </w:p>
    <w:p>
      <w:r>
        <w:t>Giusta 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A norma dellart. 3 cpv. 1 Lag, nel tenore in vigore dal 1° gennaio 2011, lassistenza giudiziaria si estende allesenzione dagli anticipi e dalle cauzioni, allesenzione dalle tasse e spese processuali (e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w:t>
      </w:r>
    </w:p>
    <w:p>
      <w:r>
        <w:t>Nella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allinserto,alla luce delle considerazioni esposte ai considerandi 2.4 e 2.5 del presente giudizioil gravame era da ritenere sin dallinizio destinato all'insuccesso.</w:t>
      </w:r>
    </w:p>
    <w:p>
      <w:r>
        <w:t>Difettando uno dei presupposti (cumulativi) per ottenimento dellassistenza giudiziaria, non occorre verificare l'adempimen-to delle altre due condizioni.</w:t>
      </w:r>
    </w:p>
    <w:p>
      <w:r>
        <w:t>L'istanza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