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32.2019.94 vom 29. März 2019</w:t>
      </w:r>
    </w:p>
    <w:p>
      <w:r>
        <w:t>TI Tribunale d'appello, 2019-03-29, IT</w:t>
      </w:r>
    </w:p>
    <w:p>
      <w:r>
        <w:rPr>
          <w:b/>
        </w:rPr>
        <w:t xml:space="preserve">Quelle: </w:t>
      </w:r>
      <w:r>
        <w:t>https://mcp.opencaselaw.ch/entscheid/ti_gerichte_32.2019.94</w:t>
      </w:r>
    </w:p>
    <w:p>
      <w:r>
        <w:t>FR: TI_GERICHTE 32.2019.94 du 29 mars 2019</w:t>
      </w:r>
    </w:p>
    <w:p>
      <w:r>
        <w:t>IT: TI_GERICHTE 32.2019.94 del 29 marzo 2019</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poi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Inoltre,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Sozialversicherungsrechts,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L'Alta Corte ha ribadito nella STF I 384/06 del 4 luglio 2007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Con DTF 130 V 352 la nostra Massima Istanza ha precisato i criteri per potere concludere che un disturbo da dolore somatoforme (ICD-10; F45.4) provoca un'incapacità di guadagno duratura (sul tema cfr. D. Cattaneo , Le perizie nelle assicurazioni sociali, op. cit., pagg. 254-257). Nella STF I 770/03 del 16 dicembre 2004, pubblicata in DTF 131 V 49, il Tribunale federale,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pronunciata: "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2.6. Nel caso di specie, dal 2007 al 2009 l'assicurata è stata al beneficio di una rendita intera di invalidità e nel 2017 ha comunicato all'Ufficio AI che il suo stato di salute era peggiorato (doc. 63) e, raccolta la documentazione medica necessaria, il 7 marzo 2018 (doc. 94) il dr. med. __________ del Servizio Medico Regionale ha ritenuto opportuno sottoporla a una perizia pluridisciplinare, che è stata affidata al Servizio Accertamento Medico. La perizia è stata allestita il 13 novembre 2018 (doc. 106), dopo che il Servizio Accertamento Medico ha visitato l'interessata il 2 maggio 2018 per una valutazione internistica peritale. Riassunti i certificati medici messi a sua disposizione dal 2006 al marzo 2018, il SAM ha esposto l'anamnesi familiare, personale-sociale, professionale, patologica, sistemica, i disturbi soggettivi e le affezioni attuali, la descrizione della giornata e la terapia in corso. Nelle constatazioni obiettive il perito ha descritto lo status, gli esiti degli esami di laboratorio, degli esami radiologici e ORL effettuati nel maggio 2018 dal Servizio Accertamento Medico. Sono poi stati riassunti i consulti specialistici, esposti di seguito. L'assicurata è stata esaminata l'8 maggio 2018 dal dottor __________, neuropsicologo, che ha concluso che l'esame ha messo in evidenza delle prestazioni globalmente inferiori alla norma e anche molto deficitarie soprattutto per ciò che concerneva la memoria, l'attenzione, le funzioni esecutive ed il linguaggio espressivo. L'attendibilità di questi risultati era però dubbia, essendo emersi elementi che facevano sospettare la presenza di un atteggiamento volto all'esagerazione dei sintomi. A suo dire, era probabile che tale attitudine fosse almeno in parte in relazione con la componente psichiatrica. Il giorno seguente, la dr.ssa med. __________, specialista in psichiatria e psicoterapia, ha visitato l'assicurata per 65 minuti e poi l'ha rivisita 15 giorni dopo per 45 minuti, al termine dei quali ha diagnosticato un disturbo da dolore con fattori somatici e psichici (ICD-10; F45.41) avente influsso sulla capacità lavorativa, mentre una distimia (ICD-10; F34.1) quale diagnosi senza influsso. La perita ha riassunto i referti medici dal 2006 al 2018 attinenti al quadro psichiatrico, ha esposto l'anamnesi familiare, personale-sociale, professionale, patologica, psicofarmacologica, i disturbi soggettivi attuali sulla scorta dell'esame clinico secondo AMDP 8-System e la descrizione della giornata. Nelle constatazioni obiettive ha formulato delle osservazioni sul comportamento e sull'aspetto esteriore dell'interessata, sulla comprensione linguistica (è stato necessario l'aiuto di un interprete in lingua __________ soprattutto quando l'assicurata era in difficoltà a rispondere alle sue domande, specie quelle in cui l'interessata è andata in contraddizione rispetto alle risposte date in precedenza e, a dire della psichiatra, si trattava di quelle domande in cui la peritata prendeva tempo per valutare qual era la risposta più appropriata in relazione a dare un quadro delle sue condizioni peggiorativo), sui reperti dell'esame psichiatrico comprensivo degli esami di laboratorio, sugli esami neuro-psicologici effettuati dal dottor __________ e sulle conseguenze sulla capacità di lavoro sulla scorta dello Schema MINI ICF-APP. Sull'esito dell'esame clinico, la psichiatra ha rilevato di non avere riscontrato disturbi dello stato di coscienza né dell'orientamento, mentre sui disturbi dell'attenzione e della memoria ha rinviato all'esame neuropsicologico del collega, che ha esternato dubbi. Riguardo alla capacità di ricordare, la specialista ha rilevato che l'assicurata era caduta in contraddizione su alcune affermazioni. Erano invece presenti delle ruminazioni mentali non ossessive riguardo alla sua condizione somatica, alla presenza di dolori continui e alle somatizzazioni. Non erano invece presenti timori, fobie, sintomi compulsivi ed ossessivi, ideazioni di tipo delirante, disturbi della percezione, disturbi della coscienza dell'Io, disturbi post traumatici da stress. L'esperta ha osservato l'impoverimento affettivo e quasi un'anestesia affettiva, rabbia con irritazione e anche tristezza, seppure su quest'ultimo stato avesse dei dubbi. Era presente l'irritabilità, l'inquietudine interiore accompagnata da ansia psichica soggettiva e disforia con cattivo umore, scostante, molto critica e mal disposta fino ad arrivare all'irritabilità. Sulla scorta di ciò la perita ha avuto dei dubbi sulla presenza o meno di un umore depresso o per lo meno era di grado lieve, non però di grado elevato. V'erano poi anche disturbi della carica vitale e della motricità, che a dire della psichiatra era determinata dalla condizione di dolore cronico più che dalle condizioni psichiche, anche se v'era una sicura somatizzazione e comunque non v'era un disturbo dell'intenzionalità, ma poteva esserci una situazione in cui vorrei ma non posso, anche se a parere dell'esperta anche questa situazione era stata descritta in maniera piuttosto contraddittoria e quindi era legata a una certa accentuazione, pur essendoci il sintomo che era tra lieve e moderato, ma non così accentuato come descritto dall'assicurata. Infine, sul livello di affidabilità della valutazione stessa, la specialista ha concluso che alcune affermazioni erano dubbie. Dallo Schema MINI ICF-APP è emerso che non v'era nessun grado di disabilità nel rispetto delle regole, nella flessibilità, nella assertività, nella cura di sé, un grado lieve nella mobilità, un grado tra lieve e moderato nelle attività spontanee, un grado di disabilità moderata nell'organizzazione dei compiti, nelle competenze, nella persistenza, nel contatto con gli altri, nelle relazioni intime e infine un grado di disabilità tra moderato e grave nel giudizio e nell'integrazione nel gruppo. La psichiatra ha concluso che v'erano in atto delle disabilità psichiche legate prevalentemente alla condizione somatica, ma a suo parere di un grado non elevato, che potevano però avere una ricaduta sulla capacità lavorativa psichiatrica, solo in parte. Anche in questo esame si sono presentate accentuazioni dei sintomi date dalle contraddizioni in cui è incorsa l'assicurata, come pure un atteggiamento rivendicativo e vantaggio secondario della malattia. L'esperta ha avuto un colloquio telefonico con la dr.ssa med. __________, FMH psichiatria e psicoterapia, che ha visitato l'assicurata in due occasioni nell'ottobre 2017, il cui parere è sfociato nella valutazione del 19 novembre 2017 (doc. 77) in cui è stato diagnosticato un disturbo persistente dell'umore in diagnosi differenziale, con una pseudodemenza depressiva. A questo proposito, nel suo referto peritale la dr.ssa med. __________ ha osservato di avere fatto presente alla collega che il test neuropsicologico ha escluso la presenza di decadimento cognitivo e ha confermato il suo sospetto di accentuazione dei sintomi. Il sospetto di QI basso sollevato dalla psichiatra curante è stato contraddetto dalla perita del SAM, visto che dal lato anamnestico non era possibile. Inoltre, anche gli esiti degli esami ematici hanno confermato il suo dubbio di una non corretta compliance dell'assicurata della terapia psicofarmacologica, che invece la dottoressa curante non aveva riscontrato. In merito alle sue diagnosi con influsso (disturbo da dolore con fattori somatici e psichici) e senza influsso sulla capacità lavorativa (distimia), la perita ha osservato che esse non si discostavano da quelle formulate dai colleghi (dr.ssa __________: disturbo persistente dell'umore (affettivo) di altro tipo (ICD-10; F34.8): depressione cronica con sospetta pseudodemenza depressiva) e dr. __________: sindrome affettiva persistente (ICD-10; F34.1) e modificazione duratura della personalità (ICD-10; F62.8)), ma eliminavano l'ipotesi della pseudodemenza depressiva, non confermata dal test neuropsicologico, ed erano supportate da altri criteri diagnostici quali una deflessione cronica del tono dell'umore che durava da alcuni anni, una povertà affettiva, scarsa energia, condizione d'ansia caratterizzata da rabbia e relativa irritabilità, dominata dalla disforia con cattivo umore, scostante, molto critica e mal disposta, che però a suo parere non erano abbastanza gravi da giustificare una diagnosi di disturbo depressivo ricorrente, ascrivendo invece questi sintomi a tratti della sua personalità più che a una psicopatologia conclamata. In aggiunta a ciò, la psichiatra ha rilevato la presenza di criteri diagnostici quali pensieri sproporzionati e persistenti circa la gravità dei propri sintomi, con un livello costantemente elevato di ansia per la sua salute e per i sintomi, che nonostante l'accentuazione della gravità era presente la somatizzazione, che influiva sulle sue capacità lavorative, sociali e relazionali. Sulla valutazione della coerenza e della plausibilità dell'esame, la dr.ssa __________ ha evidenziato che v'era una netta discrepanza tra ciò che l'assicurata raccontava delle sue condizioni, per il suo atteggiamento, il suo linguaggio non verbale, e il verbale in cui a volte si contraddiceva; in ciò essa non vedeva una simulazione, ma sicuramente una forte accentuazione dei sintomi. Per la valutazione delle capacità, la psichiatra ha rilevato che v'era un quadro psicopatologico determinato sia dalla presenza di una distimia con caratteristiche d'ansia, più che depressive, che a suo avviso non avevano un'influenza sulla capacità lavorativa psichiatrica, sia un quadro sintomatico legato alla condizione di disturbo da dolore con fattori somatici e psichici al netto della tendenza all'accentuazione che aveva una ricaduta sulla capacità lavorativa psichiatrica. Esprimendosi sulla capacità lavorativa, la specialista ha indicato che l'assicurata era in grado di garantire una presenza fino a un massimo di 6 ore nell'attività precedentemente esercitata come ausiliaria di pulizie, con una riduzione del rendimento di al massimo il 30% dovuta all'esauribilità delle energie che influenzavano negativamente la performance e richiedevano più pause per la presenza del disturbo da dolore con fattori somatici e psichici. Stante l'inabilità lavorativa del 60% certificata dal dr. med. __________ nel 2015 con l'inizio della presa a carico specialistica dell'assicurata, poi passata da gennaio 2018 alla dr.ssa med. __________, il miglioramento della capacità lavorativa al 70% è stato dunque stabilito dal febbraio 2018. In un'attività adeguata, ossia esercitata da sola o in un ambiente con pochi colleghi di lavoro, senza eccessive responsabilità e in un'attività di routine con possibilità di fare pause, la capacità lavorativa dell'assicurata era di 8 ore al giorno, con una limitazione del rendimento di al massimo il 30%, perciò la capacità lavorativa psichiatrica era del 70%, anch'essa dal mese di febbraio 2018. Il 15 maggio 2018 il dr. med. __________, specialista FMH in reumatologia e riabilitazione, ha visitato l'assicurata durante un'ora e mezza e l'indomani, nel suo referto, non ha posto alcuna diagnosi con ripercussione sulla capacità lavorativa, ma solo senza ripercussione, accertando algia al ginocchio e al piede destro, gonalgia a destra in stato dopo artroscopia del ginocchio destro nel 2010 e cervicalgie su iniziali alterazioni degenerative di tipo uncartrosico. Il reumatologo ha osservato una discrepanza tra i reperti clinici, radiologici e i disturbi invalidanti dell'assicurata, che erano difficilmente spiegabili. In particolar modo il suo ritiro sociale e un'attività prevalentemente sedentaria svolta a casa con gran parte del tempo passato o a letto o sdraiata. Non v'erano quindi impedimenti alla ripresa completa, sin dal 2009, dell'attività di ausiliaria di pulizia. Questa professione è stata ritenuta adeguata, ma con delle limitazioni funzionali in parte sovrapponibili a quelle stabilite dall'assicuratore infortuni nel 2009 per l'attività precedente (difficoltà nel salire e scendere le scale frequentemente, impossibilità di salire su scale a pioli, difficoltà a portare pesi superiori a 10kg, difficoltà a mantenere la posizione accovacciata e inginocchiata). Anche in un'altra attività, soprattutto di tipo sedentario in cui l'assicurata poteva stare seduta, la capacità lavorativa era totale. Pure il dr. med. __________, specialista FMH neurologia, non ha posto delle diagnosi aventi influsso sulla capacità lavorativa, ma solo senza influsso. Egli ha diagnosticato delle cefalee croniche, dei dolori al piede destro non spiegati da patologia neurologica e dei deficit cognitivi globali non imputabili a patologia neurologica organica cerebrale, ma piuttosto dovuti a una tendenza ad accentuare i sintomi. La capacità lavorativa era dunque totale. Infine, nella sua valutazione del 25 maggio 2018, il dr. med. __________, specialista FMH ORL, ha posto la diagnosi di otosclerosi a sinistra con stato dopo stapedotomia e risultato uditivo insufficiente e di persistenza di ipoacusia di tipo combinato e di grado importante a sinistra, patologie che non costituivano un fattore limitante l'attività lavorativa esercitata precedentemente né altre adeguate. L'abilità lavorativa dell'assicurata era del 100% in qualsiasi attività. Il Servizio Accertamento Medico, preso atto dei rapporti peritali suesposti, ha posto quale diagnosi avente influsso sulla capacità lavorativa della ricorrente soltanto quella di tipo psichiatrica, ovvero di disturbo da dolore con fattori somatici e psichici (ICD-10; F45.41). Le diagnosi senza influenza sulla capacità lavorativa esposte dagli altri specialisti intervenuti completano il quadro diagnostico dell'assicurata. Le conclusioni peritali si sono fondate su un'esauriente discussione tra i medici periti del SAM, i quali hanno ravvisato una limitazione della capacità lavorativa unicamente dovuta alla patologia in ambito psichiatrico. 2.7.   La scrivente Corte osserva in primo luogo che tutti gli specialisti intervenuti hanno evidenziato delle contraddizioni tra le affermazioni dell'interessata e i reperti medici. Il reumatologo ha rilevato una discrepanza tra i reperti clinici e radiologici e i disturbi invalidanti segnalati dalla ricorrente. Stante la riscontrata buona guarigione del piede, difficilmente con i soli reperti somatici, clinici e radiologici era possibile comprendere una evoluzione cronica invalidante subentrata nel decorso. Anche il consulente in neurologia ha descritto che le cefalee molto intense lamentate dall'assicurata divergevano dall'aspetto di non particolare sofferenza mostrata da quest'ultima durante l'esame clinico. Pure anamnesticamente sono emerse delle contraddizioni, in particolare dove sono stati indicati dei periodi di alcune ore durante il giorno con cefalee assenti o lievi, ma anche in quei momenti l'assicurata non faceva nulla di particolare a casa, visto che delegava le attività casalinghe ai familiari. Ciò faceva pensare al neurologo che le cefalee non fossero il fattore principale che limitava l'attività dell'assicurata. Infine, la perita psichiatra ha evidenziato una netta discrepanza tra i racconti dell'interessata sulle sue condizioni, per il suo atteggiamento, il suo linguaggio non verbale e il linguaggio verbale in cui a volte si è contraddetta, non ravvedendo una simulazione, ma una forte accentuazione dei sintomi. In conclusione, la capacità lavorativa globale nell'ultima attività svolta come ausiliaria di pulizie e in una attività adeguata era del 70%, in entrambi i casi era presente dal febbraio 2018 dopo che l'interessata era stata in cura dalla dr.ssa __________ e che la terapia adottata ha comportato un miglioramento della sua situazione, seppure la compliance non fosse ideale. D'avviso del Tribunale, alla luce del rapporto peritale del 13 novembre 2018 appena esposto, le lamentele espresse dalla ricorrente non possono essere condivise, proprio perché la dr.ssa med. __________ ha chiaramente spiegato nella sua valutazione i motivi per cui non era dato un disturbo persistente dell'umore con una pseudodemenza depressiva, visto che dal test neuropsicologico effettuato dal dottor __________ era stata esclusa la presenza di decadimento cognitivo ed era stato confermato il suo sospetto che la ricorrente accentuasse i sintomi. La perita psichiatra ha fatto presente queste conclusioni alla collega che aveva in cura l'assicurata, tuttavia ulteriori contestazioni rispettivamente un nuovo parere medico specialistico da parte di quest'ultima non sono stati prodotti, perciò il TCA ritiene che le motivazioni addotte dalla dr.ssa med. __________ per giustificare lo stato di salute della ricorrente e quindi la diagnosi che ha posto sono chiare e non dunque contraddittorie. Come tali, possono essere poste alla base del presente giudizio. 2.8.   Per quanto concerne l'accusa di simulazione, l'assicurata l'ha recisamente contestata, ricordando che nel suo rapporto del 27 febbraio 2015 il dr. med. __________ ha negato che la sua paziente potesse avere un tale atteggiamento, visto che essa non era in grado di comprendere di soffrire di una malattia psichica. Anche la dr.ssa med. __________ aveva riferito il 19 novembre 2017 che per l'assicurata "stare male" significava "avere male" e quindi si doveva concludere che l'interessata non era in grado di capire questo concetto e che pertanto non era sofferente in un contesto psichico. Quanto al primo referto, il TCA osserva come lo psichiatra curante abbia tratto tali conclusioni tre anni prima della perizia in discussione, perciò è plausibile che trascorso questo lungo arco di tempo la perita abbia individuato un atteggiamento della ricorrente diverso da quello identificato anni prima dal dr. med. __________. In merito al referto della dr.ssa med. __________, come già osservato, va ricordato che l'evidenza della presenza di un accentuazione dei sintomi non è stata riscontrata soltanto dalla perita psichiatra, ma anche dal dottor __________ che ha eseguito i test neuropsicologici, il quale ha chiaramente segnalato che l'attendibilità dei risultati ottenuti era dubbia, visto che " l'osservazione clinica metta in evidenza elementi che fanno sospettare la presenza di un atteggiamento volto all'esagerazione dei sintomi, sospetto confermato dai risultati ai test di veridicità. ". Su queste conclusioni la dr.ssa med. __________ si è confrontata con il neuropsicologo, così come in merito all'opinione della psichiatra curante secondo cui l'assicurata aveva un quoziente intellettivo piuttosto basso e anche il dottor __________ ha confermato le sue impressioni, ovvero che sebbene l'assicurata avesse un livello culturale non elevato, tuttavia non aveva un ritardo intellettivo così come dimostrato dal suo percorso scolastico senza bocciature, uno sviluppo normale e una costruzione di un progetto di vita con lavoro e famiglia senza difficoltà. Inoltre, anche il neuropsicologo, come la psichiatra che ha peritato l'insorgente, ha osservato che il modo di presentarsi e l'atteggiamento tenuto durante i colloqui non erano tipici di un soggetto di bassa intelligenza, ma di una persona che accentuava o simulava dei deficit. V'erano evidenti discrepanze tra come l'assicurata appariva e le sue prestazioni. Il neuropsicologo ha altresì chiaramente spiegato che chi ha dei limiti intellettivi ha delle difficoltà in alcuni test, mentre l'interessata non li ha avuti ed è raro che persone con bassa intelligenza simulino, poiché sono persone semplici e trasparenti. In presenza di queste chiare e dettagliante spiegazioni, il TCA si allinea con serenità alle conclusioni di accentuazione e di esagerazione dei sintomi manifestata dall'insorgente, più volte segnalata dalla dr.ssa med. __________ nella sua valutazione peritale, la quale ha però precisato non trattarsi di simulazione (cfr. punto 7.3 pag. 13 del suo referto). 2.9.   La ricorrente ha inoltre contraddetto la perizia psichiatrica laddove sostiene che "Da un lato si afferma che la diagnosi di disturbo depressivo persistente con ansia collima con quello dei colleghi, poi però lo si attribuisce a tratti delle personalità." (doc. I pag. 3 in alto). D'avviso del Tribunale, l'assicurata erra nelle sue sussunzioni, avendo mal interpretato le annotazioni della psichiatra al punto 6.2 del suo referto. Infatti, la dr.ssa __________ ha sì riconosciuto che entrambe le sue diagnosi - e non solo quella di disturbo depressivo persistente con ansia - non si discostavano da quelle formulate dai colleghi, ma ne ha escluso che vi fosse una pseudodemenza depressiva come ritenuto dalla dr.ssa med. __________. Inoltre, pur avendo attribuito alcuni criteri diagnostici alla personalità dell'assicurata (quali povertà affettiva, scarsa energia, irritabilità, ecc.), ha ritenuto che altri elementi rilevati nella sua personalità fossero ascrivibili ad una patologia psichica tra lieve e moderata che avevano un'influenza sulla capacità lavorativa, sociale e relazionale (come ad esempio i pensieri sproporzionati e persistenti circa la gravità dei propri sintomi, il costante elevato livello di ansia per la sua salute). Il fatto che la perita abbia riscontrato un disturbo depressivo persistente con ansia e non una sindrome depressiva ricorrente, a dire della ricorrente, non dovrebbe portare a concludere che non via sia alcuna limitazione nell'attività lavorativa, visto anche che, in presenza di una disabilità da moderata a grave nell'integrazione nel gruppo, essa dovrebbe lavorare per lo più da sola. A questa critica va risposto che la dr.ssa __________ ha spiegato quali sono stati i criteri diagnostici che l'hanno portata a diagnosticare una distimia, ossia un disturbo depressivo persistente, e a non ritenere che avesse un'influenza sulla capacità lavorativa. Inoltre, ha ritenuto che l'attività lavorativa ideale sarebbe da sola o con pochi colleghi, ma tale condizione non costituisce una limitazione medica della capacità di lavoro dell'assicurata. 2.10.   L'insorgente ha pure criticato che l'esperta non avrebbe tenuto conto della riduzione dell'attenzione e della concentrazione annotata dal dr. med. __________ il 27 aprile 2015 e dell'astrazione, dell'attenzione, del calcolo e della memorizzazione che secondo la dr.ssa med. __________ erano notevolmente deficitarie, fattori che influenzerebbero maggiormente la capacità lavorativa dell'assicurata e quindi non soltanto nella misura del 30%. A tal riguardo va segnalato che la dr.ssa med. __________ ha rinviato al rapporto del dottor __________, il quale per quanto concerne i disturbi dell'attenzione e della memoria ha avuto forti dubbi sull'attendibilità delle prestazioni fornite dall'assicurata. Anche la stessa psichiatra ha eseguito un test (test delle 3 parole) e non ha riscontrato particolari problemi di capacità di riconoscimento di informazione e di memoria. Addirittura, sulla capacità di ricordare l'interessata è caduta in contraddizione, affermando di dimenticarsi a volte di stendere il bucato, quando poi però ha dichiarato di non occuparsi praticamente di nessuna attività casalinga. Alla luce di queste considerazioni, non v'è motivo per ritenere che la capacità lavorativa dell'assicurata fosse ridotta anche da dei deficit di concentrazione, di attenzione e di memoria. 2.11.   La ricorrente ha poi osservato che i suoi medici curanti non sono stati concordi nella determinazione della sua inabilità lavorativa, visto che il dottor __________ l'aveva stabilita nel 60% (dal 2015), mentre la dottoressa __________ nel 100% (dall'11 ottobre 2017). Sull'aspetto ortopedico l'insorgente ha rammentato che il medico che l'ha valutata per conto dell'assicuratore infortuni aveva posto dei limiti funzionali perciò, benché essa potesse svolgere delle attività di media pesantezza, a dire dell'assicurata sussisteva una certa limitazione che le impediva comunque di svolgere l'attività precedente di ausiliaria di pulizie. Il TCA ricorda che anche il perito reumatologo che ha visitato l'assicurata il 15 maggio 2018 era concorde con le limitazioni determinate dal medico dell'assicuratore infortuni, ma solo in parte e ha osservato che " Bisogna inoltre segnalare che dal 2009 a oggi vi è stato un ulteriore consolidamento dei reperti radiologici e clinici e un ulteriore miglioramento. Non si riscontrano più gonfiori neppure all'avampiede che erano stati descritti allora. ". Pertanto, non avendo riscontrato dal punto di vista somatico grossi problemi, non vi erano impedimenti alla ripresa lavorativa in forma completa sia nell'attività precedentemente esercitata, che è stata ritenuta adeguata alle condizioni di salute della ricorrente, sia in altre attività professionali, soprattutto di tipo sedentario. 2.12.   Secondo la scrivente Corte, i periti del Servizio Accertamento Medico hanno dunque esaminato attentamente le condizioni di salute dell'assicurata sia dal profilo somatico sia psichico, vagliandone l'anamnesi, tenendo conto dei dati soggettivi e dei riscontri oggettivi emersi dagli esami clinici e radiologici che essi hanno effettuato di persona sulla ricorrente e si sono confrontati con i pareri dei medici curanti agli atti. Il dr. med. __________ del Servizio Medico Regionale ha poi confermato integralmente il parere degli esperti in reumatologia, ORL, neurologia e psichiatria nel suo rapporto finale SMR del 14 novembre 2018, sia nelle diagnosi sia nei gradi di capacità lavorativa stabiliti dai periti del SAM tanto nell'attività abituale di ausiliaria di pulizie quanto in attività adeguate, valutate nel 40% dal marzo 2015 e nel 70% dal mese di febbraio 2018, da intendere come riduzione del rendimento. Occorre ancora evidenziare che il principio inquisitorio che regge la procedura davanti al Tribunale delle assicurazioni non è incondizionato, ma trova il suo correlato nell'obbligo delle parti di collaborare; quest'obbligo non può perciò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32.2019.60 del 3 marzo 2020; STCA 32.2018.78 del 14 aprile 2019; STCA 32.2017.211 del 25 ottobre 2018; STCA 32.2017.174 del 18 luglio 2018; STCA 32.2017.136 del 12 marzo 2018; STCA 32.2017.132 del 26 febbraio 2018; 32.2017.77 del 12 dicembre 2017; STCA 32.2017.70 del 9 novembre 2017; STCA 32.2017.62 del 26 ottobre 2017; STCA 36.2012.67 dell'11 febbraio 2013 confermata dalla STF 9C_185/2013 del 17 aprile 2013; STCA 32.2008.178 del 10 giugno 2009; STCA 32.2007.207 del 9 giugno 2008). Con il suo ricorso l'assicurata ha in sostanza sostenuto di non essere in grado di lavorare al 70% come stabilito dai periti, visto che il suo stato di salute psichico e ortopedico era peggiore rispetto a quello stabilito dagli specialisti del SAM. Il Tribunale evidenzia che la ricorrente si è però limitata ad esporre delle limitazioni di carattere soggettivo, non suffragandole da documentazione clinica medica che potesse oggettivare i suoi disturbi e le sue difficoltà fisiche e psichiche. Né con il ricorso né tanto meno nella procedura amministrativa in fase di osservazioni al progetto di decisione, essa ha infatti prodotto dei certificati medici che comprovassero il suo reale stato di salute. Da quanto precede discende che non è dimostrata l'esistenza di una situazione più severa rispetto a quella ritenuta dalla perita psichiatra, che ha stabilito l'abilità lavorativa dell'assicurata in qualsiasi attività essere del 40% dal marzo 2015 sulla base del referto del dr. med. __________, mentre del 70% dal febbraio 2018 stante una riduzione del rendimento del 30% connessa all'esauribilità delle energie che influenzavano negativamente la performance e richiedevano più pause per la presenza del disturbo da dolore con fattori somatici e psichici, così come giudicato dalla dr.ssa med. __________. Di conseguenza, una nuova valutazione dello stato di salute dell'interessata, così come da essa richiesta, non è necessaria. Infatti, per quanto concerne il periodo in esame, si deve ritenere che la documentazione a disposizione del TCA è chiara e sufficiente per l'evasione della causa. L'esperimento di ulteriori accertamenti, segnatamente l'allestimento di una perizia in ambito psichiatrico, non è pertanto utile per la fattispecie in oggetto, risultando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Alla luce di tutte queste considerazioni vanno quindi confermate le conclusioni mediche a cui è giunto il Servizio Accertamento Medico il 13 novembre 2018 e che sono poi state corroborate l'indomani dal Servizio Medico Regionale. Pertanto, la capacità lavorativa dell'assicurata è stabilita nel 40% da marzo 2015 e nel 70% da febbraio 2018, intese come riduzione del rendimento. I gradi di inabilità lavorativa così determinati vanno perciò posti alla base del presente giudizio, tanto nell'attività di ausiliaria di pulizie quanto in attività adeguate. Non è data un'incapacità lavorativa maggiore. Non v'è dunque motivo di modificare le conclusioni tratte dall'SMR, visto che specifici, validi e più dettagliati pareri medici contrari, utili alla determinazione del grado di capacità lavorativa, non ne sono stati trasmessi pendente causa dalla ricorrente. 2.13.   Si t ratta ora di valutare le conseguenze economiche del danno alla salute. Preliminarmente va ricordato che, secondo la giurisprudenza, per il raffronto dei redditi fa stato il momento dell'inizio dell'eventuale diritto alla rendita (DTF 129 V 222; cfr., pure, STFA I 600/01 del 26 giugno 2003 consid. 3.1, STFA I 670/01 del 3 febbraio 2003, pubblicata in SVR 2002 IV Nr. 24, STFA I 761/01 del 18 ottobre 2002 consid. 3.1, pubblicata in SVR 2003 IV Nr. 11; STFA I 26/02 del 9 agosto 2002 consid. 3.1; STFA I 475/01 del 13 giugno 2003 consid. 4.2). Nel caso di specie, per la contestazione in esame sono quindi determinanti i dati del 2016 (ossia alla scadenza dell'anno di attesa iniziato nel marzo 2015 ). Con la decisione impugnata l'amministrazione ha effettuato un raffronto percentuale dei redditi per determinare il grado di invalidità della ricorrente basandosi sui gradi di incapacità lavorativa medica stabiliti dai periti del SAM. Considerata quindi dapprima un'incapacità lavorativa del 60% in qualsiasi attività dal 1° marzo 2015, l'Ufficio AI ha stabilito nel 60% la perdita di guadagno e dunque le ha attribuito una rendita di invalidità di tre quarti. Dal 1° febbraio 2018, ritenuto che l'inabilità lavorativa in qualsiasi attività era del 30%, è decaduto il diritto alla rendita di invalidità stante un grado AI di pari importo e pertanto inferiore al minimo pensionabile del 40%. Con la risposta di causa, l'amministrazione ha chiesto al TCA di diminuire al 57% il grado di invalidità attribuito all'assicurata sulla base del calcolo di raffronto ordinario dei redditi, partendo da un reddito da valida di Fr. 41'820.- aggiornando il dato di partenza del 2009 di Fr. 39'716.- al 2016 e da un reddito da invalida di   Fr. 17'991.- stante un grado di inabilità lavorativa del 60%, una riduzione del 5% per motivi personali e un gap salariale del 12,9% rispettivamente di Fr. 31'484.- tenuto conto sempre di una riduzione del 5% e del 12,9%, ma considerando un'inabilità lavorativa del 30%. Nel primo periodo di calcolo, partendo da un reddito statistico di Fr. 54'355,67 il grado di invalidità è del 57% (doc. IV/4), mentre nel secondo del 25% (doc. IV/3), con conseguente cessazione del diritto alla rendita nel 2018. La ricorrente ha contestato questo calcolo, adducendo che occorre apportare una riduzione sociale del 15% al reddito da invalida di partenza che, come il reddito da valida, va stabilito in Fr. 54'356.- secondo i dati statistici non avendo più lavorato da 13 anni. In tal modo, si ottiene un grado di invalidità del 40,5% e quindi il diritto a un quarto di rendita di invalidità. 2.14.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 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 Bei einem Wechsel muss die neue Tätigkeit, die Invalidentätigkeit, der Eigenart des Versicherten angepasst sein und hat den körperlichen und geistigen Fähigkeiten sowie den Behinderungen des Versicherten zu entsprechen ”;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U 871/02 del 20 aprile 2004, consid. 3; STFA U 329/01 del 25 febbraio 2003, consid. 4.5). Anche in questo ambito vi sono aperte delle opportunità di lavoro per lavoratori ausiliari, così come è il caso per il settore delle prestazioni di servizio. Va infine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già ritenuto corretto il rinvio ad attività nel settore industriale e commerciale, composto di lavori leggeri di montaggio, compiti di controllo e sorveglianza (STF 8C_399/ 2007 del 23 aprile 2008 consid. 8.2; Pratique VSI 1998 p. 296 consid. 3b; STFA U 329/01 del 25 febbraio 2003,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2.15. Per determinare il reddito ipotetico conseguibile dalla persona assicurata senza il danno alla salute ( reddito da valida ), come ricordato nella recente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Nella citata STF 9C_151/2020 il Tribunale federale ha inoltre evidenziato che nel caso in cui non fosse possibile quantificare in maniera attendibile il reddito ipotetico che l'assicurato avrebbe potuto conseguire senza l'invalidità,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9C_329/2014 del 1 luglio 2014 consid. 5.2). 2.16.   Dagli atti risulta che nel suo precedente giudizio del 19 aprile 2011 (STCA 32.2010.238) il TCA si era fondato, per il raffronto dei redditi riferito all'anno 2009, sulla STCA 35.2010.59 del 19 gennaio 2011 resa in ambito infortunistico. In quella occasione, il reddito da valida era stato desunto dalle informazioni fornite direttamente dagli ex datori di lavoro della ricorrente, dato che non era stato contestato dall'assicurata e che ammontava, nel 2009, a Fr. 39'716.-. Nel caso in esame, il momento determinante per l'eventuale riconoscimento della rendita è l'anno 2016, considerato l'inizio dell'anno di attesa nel 2015. Come allora, anche ora occorre basarsi sull'ultimo reddito che la ricorrente ha conseguito prima del danno alla salute e adeguarlo al 2016. Infatti, in assenza del danno alla salute, e quindi se nel 2006 non fosse stata investita, l'assicurata avrebbe continuato a lavorare come ausiliaria di pulizie. Non v'è pertanto motivo per scostarsi dalla situazione concreta e ricorrere ai dati statistici, oltretutto non mancando delle indicazioni riguardanti l'ultima attività professionale. La circostanza invocata dalla ricorrente che siano ormai trascorsi 13 anni dalla cessazione dell'attività lucrativa e che occorra così fondarsi sui dati statistici deve poi essere relativizzata, dovendo il TCA porsi all'inizio del diritto alla rendita (2016) e non al momento dell'emanazione della decisione dell'Ufficio AI (2019). Per la vertenza ora in esame la scrivente Corte parte perciò dal dato del 2009 e lo aggiorna al 2016 sulla base dapprima della Tabella T39 Evoluzione dei salari nominali, dei prezzi al consumo e dei salari reali, Donne 2010-2018, poi della Tabella T1.2.10 Indice dei salari nominali, Donne 2011-2016, per ottenere un reddito da valida di Fr. 42'202,37 (+ 1,1% nel 2010 + 1% nel 2011 + 1% nel 2012 + 0,7% nel 2013 + 1% nel 2014 + 0,5% nel 2015 + 0,8% nel 2016). 2.17.   Per quanto concerne il reddito da invalida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 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2.18. Per quanto concerne il 2016, anno di eventuale diritto alla rendita (DTF 128 V 174 = RAMI 2002 U 467 pag. 511 segg.), in assenza di dati salariali concreti occorre basarsi sui dati statistici nazionali e dall ' inchiesta svizzera sulla struttura dei salari 2016 , edita dall'Ufficio federale di statistica, più precisamente dalla tabella TA1 2016_tirage_skill_level - Rami economici (NOGA08) (denominata Salario mensile lordo [valore centrale] secondo il ramo economico, il livello di competenze e il sesso – Settore privato; DTF 142 V 178) , si osserva che il salario lordo mediamente percepito in quell'anno dalle donne per un ' attività semplice di tipo fisico o manuale (ossia il livello 1 di competenze; STF 9C_632/2015 ) per 40 ore settimanali corrisponde a un importo di Fr. 52'356.- (Fr. 4 '363 .- x 12 mesi). Questo dato si riferisce, però, a un tempo lavorativo di 40 ore alla settimana. Riportando ora questa cifra su un orario medio di lavoro settimanale nelle aziende di 41,7 ore computabili nel 2016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2018: https://www.bfs.admin.ch/bfs/fr/home/statistiques/travail-remuneration/activite-professionnelle-temps-travail/temps-travail/heures-normales-statistique-duree-normale-travail.assetdetail.5287368.html ), il salario lordo medio ipotetico nazionale da invalido per una donna è di Fr. 54'581,13 ( Fr. 52'356 : 40 x 41,7) , ritenuto che la quota di tredicesima è già compresa (STFA U 274/98 del 18 febbraio 1999, consid. 3a). 2.19.   Nella risposta l'Ufficio AI, rifacendosi al precedente giudizio di questo TCA (32.2010.238), ha applicato il principio del parallelismo dei redditi e quindi ha tenuto conto della differenza di salario del 17,9% ( gap salariale ) fra quanto l'assicurata avrebbe percepito dal suo datore di lavoro (Fr. 41'820.-) e quanto avrebbe guadagnato a livello svizzero secondo i dati statistici nel ramo economico 96, livello di competenze 1 (Fr. 50'941,80). Dedotta la quota del 5%, la differenza (12,9%) fra questi due redditi è stata riportata sul reddito da invalida. 2.20.   A questo proposito va ribadito che i dati di riferimento vanno adeguati in base al principio del parallelismo dei redditi soltanto se è comprovato che l'assicurato non intendeva accontentarsi di un salario modesto. Non v'è una presunzione in tal senso (STF 9C_21/2014 del 2 aprile 2014 consid. 4.2; STF 9C_205/2011 del 10 novembre 2011 consid. 8.4). Il Tribunale federale ha riconosciuto che se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 tale limite essendo stato fissato al 5% - senza che vi si sia spontaneamente accontentato, si procede a un parallelismo dei due redditi di paragone per la parte percentuale eccedente la soglia del 5% (DTF 135 V 297). Il parallelismo dei redditi tiene quindi conto della circostanza che l'assicurato, da invalido, non è realisticamente in grado di realizzare il salario statistico medio, per cui occorre riconoscergli un salario da invalido conseguentemente più basso. Per contro, laddove un reddito da invalido di fascia media è realisticamente conseguibile, rispettivamente ragionevolmente esigibile, un reddito da valido inferiore alla media (per motivi economici) non deve essere adattato al livello medio di tale reddito (DTF 135 V 58 consid. 3.4.3 e 3.4.4). In sostanza, nel parallelismo dei redditi il confronto va effettuato tra quanto effettivamente realizzato prima dell'evento assicurato e la media svizzera usuale nel settore specifico. Inoltre, il parallelismo dei redditi si giustifica non solo in ragione della differenza considerevole (già una differenza del 5% è sufficiente per apparire considerevole) tra il reddito effettivamente conseguito e quello mediamente realizzabile (a livello nazionale) nel settore specifico, ma anche e soprattutto per l'involontarietà di questa differenza. L'assicurato non può infatti fare ricadere sulla collettività degli assicurati le conseguenze di una sua scelta personale. In simile evenienza nessun intervento, anche solo parziale, può essere richiesto dall'AI (STF 9C_21/2014 del 2 aprile 2014 consid. 3; STF 9C_430/2013 del 22 luglio 2013). Nel caso in esame, questo Tribunale non ha motivo di scostarsi dalla proposta dell'Ufficio AI, che segue quanto già deciso dal TCA nel 2011, perciò va ritenuto che nel 2016 il reddito statistico lordo medio nazionale da invalida per una donna, fissato tenendo conto del gap salariale del 12,9%, ammonta a Fr. 47'540,16 (Fr. 54'581,13 - 12,9%). 2.21.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STF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2.22.   Nel suo atto ricorsuale l'assicurata ha chiesto di applicare una riduzione complessiva del 15%, pari al 5% per ogni ambito nel quale risulta in difficoltà, visto che da 13 anni non lavora più a causa dell'incidente subito, a seguito del quale è passata da una situazione lavorativa precedente di sostanziale assenza di problemi a una successiva caratterizzata da problemi dapprima somatici e poi psichici. Gli stessi disturbi rilevati dalla perita psichiatra fanno stato di una serie di difficoltà non immediatamente inabilitanti, ma che comunque la fanno apparire molto insicura e difficilmente integrabile in un gruppo. Il consulente in integrazione professionale che si è occupato del calcolo del grado di invalidità dell'assicurata ha nuovamente preso posizione pendente causa il 16 maggio 2019 (doc. IV/3-4), dopo che già il 14 novembre 2018 (doc. 104) aveva spiegato quali fattori potevano entrare in linea di conto a titolo di riduzione per motivi personali. Analizzati singolarmente i fattori di riduzione ammessi dalla giurisprudenza federale, il consulente ha concluso che erano dati soltanto i presupposti per applicare una riduzione complessiva al reddito statistico del 5%, confermando quindi la sua precedente analisi della situazione dell'assicurata. Non entravano invece in considerazione ulteriori fattori di riduzione, quali l'età e gli anni di servizio, la limitazione della funzionalità, la nazionalità, il tasso di occupazione. Per ognuno di questi parametri il funzionario ha esposto la giurisprudenza resa sull'argomento, motivando sufficientemente le sue considerazioni al riguardo. Nessuna deduzione, poi, è stata giustamente concessa per le limitazioni funzionali, visto che la limitazione del rendimento determinata in sede medica (psichica e reumatologica) le tiene già in considerazione, poiché la capacità lavorativa del 70% è da intendere quale riduzione del rendimento del 30% nell'ambito di una presenza durante tutto il giorno (cfr. rapporto finale SMR). Al riguardo, va evidenziato che alla luce di quanto sottolineato dall'Alta Corte nella STF 9C_359/2014 del 5 settembre 2014, la riduzione del rendimento non dà luogo ad un'ulteriore riduzione per motivi personali: " 5.4.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Tribunale federale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(STCA 32.2018.65 del 13 marzo 2019; STCA 32.2018.51 dell'11 febbraio 2019; STCA 32.2018.31 del 4 febbraio 2019; STCA 32.2017.124 del 22 febbraio 2017; STCA 32.2017.42 del 5 ottobre 2017; STCA 32.2015.76 dell'8 marzo 2016; STCA 32.2014.130 del 24 settembre 2015).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Tutto ben considerato, il TCA ritiene che, da una valutazione complessiva, il tasso di deduzione del 5% sia adeguato e ciò tenendo anche conto delle limitazioni funzionali di carattere reumatologico, quelle sociali osservate dal profilo psichico e della capacità lavorativa residua. Non v'è quindi alcun motivo per sostituire il proprio apprezzamento a quello dell'amministrazione nell'applicazione della riduzione concessa, percentuale che si trova del resto entro i limiti riconosciuti dalla giurisprudenza. Va concluso che con una capacità di lavoro residua del 40% e poi del 70% in qualsiasi attività lavorativa la ricorrente è reintegrabile in un mercato equilibrato del lavoro. 2.23.   Ne segue che il reddito statistico ipotetico da invalida rivalutato ammontante nel 2016 a Fr. 47'540,16, va ritenuto nella misura del 40% ( Fr. 47'540,16 x 40 : 100 = Fr. 19'016,06) stante la ridotta capacità lavorativa esigibile dell'assicurata e in seguito questo nuovo reddito va diminuito del 5% per tenere conto delle circostanze personali , ottenendo l'importo di Fr. 18'065,26 ( Fr. 19'016,06 - [ Fr. 19'016,06 x 5 : 100]). Confrontando questo dato con l'ammontare di Fr. 42'202,37 corrispondente al reddito (ipotetico) da valida che l'assicurata avrebbe potuto conseguire nell'anno 2016 come ausiliaria di pulizie al 100% senza il danno alla salute, risulta dunque una perdita di guadagno del 57,19% ([Fr. 42'202,37 - Fr. 18'065,26] : Fr. 42'202,37 x 100), arrotondata al 57% (DTF 130 V 121). In queste circostanze, la percentuale di invalidità determinata in virtù del metodo di raffronto dei redditi consente l'attribuzione all'assicurata di una mezza rendita di invalidità, perciò la decisione impugnata va modificata in tal senso per quanto concerne il periodo dal 1° marzo 2016 al 30 aprile 2018, durante il quale l'amministrazione ha concesso alla ricorrente il diritto a tre quarti di rendita (STCA 32.2018.79 del 28 maggio 2019). Per quanto concerne il diritto dell'assicurata di continuare a ricevere una rendita anche dopo il 30 aprile 2018, ossia tre mesi dopo che è intervenuto il miglioramento delle sue condizioni di salute, si deve ritenere che il reddito statistico ipotetico da invalida rivalutato considerato al 70% ( Fr. 47'540,16 x 70 : 100 = Fr. 33'278,11) stante la ridotta capacità lavorativa esigibile e in seguito diminuito del 5% per le circostanze personali , dà un ammontare di Fr. 31'614,21 . Confrontato con il reddito (ipotetico) da valida di Fr. 42'202,37 , si ha una perdita di guadagno del 25,09% ([Fr. 42'202,37 - Fr. 31'614,21] : Fr. 42'202,37 x 100) e quindi del 25% . Di conseguenza, dal 1° maggio 2018 il diritto all'AI si estingue. 2.24.   Alla luce di tutto quanto esposto, dall'inabilità lavorativa del 60% come ausiliaria di pulizie accertata nel marzo 2015 sorge il diritto per la ricorrente di beneficiare, un anno dopo, di una mezza rendita di invalidità, ma con versamento dal 1° novembre 2017. Tenuto poi conto di una capacità lavorativa residua del 70% (intesa come riduzione del rendimento) in altre attività adeguate dal 1° febbraio 2018, la perdita di guadagno del 25% fa sì che la ricorrente non abbia più diritto a una rendita AI dal 1° maggio 2018 (art. 88a cpv. 1 OAI). 2.25.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