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32.2019.91 vom 26. März 2019</w:t>
      </w:r>
    </w:p>
    <w:p>
      <w:r>
        <w:t>TI Tribunale d'appello, 2019-03-26, IT</w:t>
      </w:r>
    </w:p>
    <w:p>
      <w:r>
        <w:rPr>
          <w:b/>
        </w:rPr>
        <w:t xml:space="preserve">Quelle: </w:t>
      </w:r>
      <w:r>
        <w:t>https://mcp.opencaselaw.ch/entscheid/ti_gerichte_32.2019.91</w:t>
      </w:r>
    </w:p>
    <w:p>
      <w:r>
        <w:t>FR: TI_GERICHTE 32.2019.91 du 26 mars 2019</w:t>
      </w:r>
    </w:p>
    <w:p>
      <w:r>
        <w:t>IT: TI_GERICHTE 32.2019.91 del 26 marzo 2019</w:t>
      </w:r>
    </w:p>
    <w:p>
      <w:pPr>
        <w:pStyle w:val="Heading2"/>
      </w:pPr>
      <w:r>
        <w:t>Erwägungen</w:t>
      </w:r>
    </w:p>
    <w:p>
      <w:r>
        <w:rPr>
          <w:b/>
        </w:rPr>
        <w:t>E. 49</w:t>
      </w:r>
    </w:p>
    <w:p>
      <w:r>
        <w:t>cpv. 2 LOG (STF 9C_699/2014 del 31 agosto 2015; 8C_855/2010 dell’11 luglio 2011; 9C_211/2010 del 18 febbraio 2011). Nel merito 2.2.   Oggetto del contendere è sapere se correttamente l’Ufficio AI ha respinto la domanda di rendita dell’assicurata.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2.4.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dal 1° gennaio 2018, precisa a sua volta che per mansioni consuete di una persona senza attività lucrativa occupata nell'economia domestica s'intendono in particolare s’intendono gli usuali lavori domestici nonché la cura e l’assistenza ai familiari. Secondo la prassi amministrativa, per il confronto si considerano soltanto attività assimilabili a quelle lucrative (come il lavoro domestico, amministrazione di patrimoni, attività benevole gratuite, ecc.).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Va qui segnalato che dal 1° gennaio 2018 è entrato in vigore il nuovo art. 27 cpv. 1 OAI . Con la modifica dell’Ordinanza sono state adeguate le attività nell’ambito delle mansioni consuete svolte dalle persone occupate nell’economia domestica (cfr. R. Leuenberger - G. Mauro, “Changements dans la méthode mixte”, in Sécurité sociale 1/2018 pag. 40 seg. (45-46). 2.5.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Pladoyer 5/06 pag. 54 segg.; sentenza I 156/04 del 13 dicembre 2005, pubblicata in SVR 2006 IV Nr. 42 pag. 151 segg.). Questa giurisprudenza è stata ribadita ulteriormente nelle DTF 137 V 334, 133 V 504 e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di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8C_633/2015 del 12 febbraio 2016 consid. 4.3). Infine, va fatto presente che, oltre all’art. 27 OAI (cfr. consid. 2.5), anche l’art. 27bis cpv. 2 - 4 OAI è stato modificato con effetto dal 1° gennaio 2018. In particolare, conformemente all’art. 27bis cpv. 3 lett. a OAI, è stato introdotto un nuovo modello del grado d’invalidità. 2.6.   Nella presente fattispecie occorre in primo luogo verificare se a ragione l’Ufficio AI ha applicato il metodo misto per determinare il grado d’invalidità (cfr. consid. 2.5). La ricorrente sostiene che, senza il danno alla salute, avrebbe lavorato a tempo pieno (e non a tempo parziale, come stabilito dall’amministrazione), motivo per cui il grado d’invalidità dovrebbe essere stabilito mediante il raffronto ordinario dei redditi (cfr. consid. 2.2). A ragione. Va qui ricordato che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 in assenza del danno alla salute, l'assicurato avrebbe o meno esercitato un'attività lavorativa. Ad esempio se l'assicurato esercitava o meno un'attività lucrativa immediatamente prima dell'insorgere dell’invalidità e se l'assicurato che non esercita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subito modifiche rilevanti sino alla nascita del diritto alla rendita. Da considerare sono tutte le circostanze del caso concreto, segnatamente le condizioni finanziarie, famigliari,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 Bundesgesetz über die Invalidenversicherung, in: Rechtssprechung des Bundesgericht zum Sozialversicherugsrecht, 2010, ad art. 5, p. 47-50 e 53 e Blanc, La procédure administrative en assurance-invalidité, Fribourg 1999, p. 190 segg. ). Questa valutazione deve ugualmente prendere in considerazione la volontà ipotetica dell’assicurata, che, in quanto fatto interno, deve essere in regola generale dedotta da indizi esterni ( STF 9C_64/2012 dell’11 luglio 2012 consid. 5.2; STFA I 693/06 del 20 dicembre 2006, consid. 4.1.). Da ultimo va rilevato che il metodo di calcolo non resta immutato. Ad ogni revisione si deve infatti accertare quale sarebbe stata l’attività esercitata dall’assicurato se non fosse stato invalido (SVR 1996 AI Nr. 76; DTF 117 V 195, 98 V 262; AJP 1994 p. 784 segg.; STFA del 24 marzo 1994 solo parzialmente pubblicata in DTF 120 V 150; Meyer, op. cit., p. 288; Blanc, La procédure administrative en assurance-invalidité, 1999, p. 190-191). Ritornando alla fattispecie concreta, in sede di risposta l’Ufficio AI ha pertinentemente elencato i motivi per cui, contrariamente a quanto stabilito con la decisione contestata, l’assicurata deve essere considerata quale salariata a tempo pieno, in quanto: " … dall'intera documentazione presente agli atti emerge in particolar modo quanto segue: - la volontà dell'assicurata di lavorare nella percentuale del 100% è comprovata dalle (numerose) ricerche di lavoro allegate dalla stessa al proprio curriculum vitae datato 20 luglio 2017; - il funzionario __________ – nel proprio mandato per SMR del 22.09.2017 – aveva rettamente ritenuto l'assicurata quale dipendente al 100%; - va altresì rimarcato che la Signora RI 1 ha inoltrato – il 29 marzo 2012 – una domanda d'indennità di disoccupazione dichiarandosi disposta e capace a lavorare a tempo pieno (cfr. in tal senso l'incarto DISO nonché la valutazione del consulente IP datata 07.12.2012 agli atti). - dall'inchiesta economica per le persone che si occupano dell'economia domestica datata 14.02.2012 emerge inoltre quanto segue: "(...) In assenza del danno alla salute, avrebbe la necessità economica di lavorare al 100%; a conferma di Ciò, la signora RI 1 dichiara: • di aver sempre lavorato a tempo pieno (sino alla nascita del secondo figlio) • di aver diminuito al 70% solo per occuparsi della prole ma adesso i ragazzi sono grandi, non hanno più bisogno della sua costante presenza (...)" ; - l'assicurata – fino alla nascita del secondo figlio (1993) – ha sempre lavorato nella misura del 100%. In seguito alla nascita del secondo figlio è passata ad un'occupazione nella percentuale del 70% proprio per occuparsi della prole (cfr. in tal senso il gravame al punto 3 con il doc. A3 incarto TCA come pure il I° colloquio IT del 27 gennaio 2011). Alla luce di quanto precede, l'assicurata va perciò considerata quale salariata al 100% con susseguente applicazione del metodo ordinario (e non del metodo misto). (…)” (Doc. IV/1) 2.7.   Per quanto concerne la capacità lavorativa, questo TCA non può che confermare la validità degli accertamenti eseguiti dall’amministrazione, nel ritenere l’assicurata abile all’80% dal 2016 in attività adeguate. Nella dettagliata e convincente perizia reumatologica del 28 novembre 2017 il dr. med. __________ ha posto le seguenti diagnosi: " (…) Diagnosi con ripercussioni sulla capacità lavorativa. - Sindrome cervico-dorso-lombo-spondilogena cronica recidivante alla presenza di: . turbe degenerative (discopatia con ernia discale C4/5 e C5/6, discopatie con lieve infiammazione dei piatti vertebrali corrispondenti da Th6 a Th11, ernia discale con discopatie e spondilartrosi in L4/5 e L5/S1), morbo di Baastrup. . disturbi statici con lieve scoliosi dorso-lombare a S invertita, ipercifosi dorsale ed appiattimento della lordosi lombare - Sindrome del dolore cronico (diagnosi differenziale: Fibromialgia). (…)” (pag. 527 inc. AI) In merito alla capacità lavorativa, lo specialista in reumatologia ha concluso: " Dal 2016 ad oggi, sulla base dei documenti a disposizione e della presente perizia, la paziente presenta un'incapacità lavorativa del 50% nel suo mestiere abituale e del 20% (intesa come riduzione del rendimento) in attività adeguate, rispetose dei limiti funzionali sovra-esposti (VI, 2). Lo stato di salute dal 2016 a oggi sembra essere rimasto sostanzialmente stabile,” (pag. 530 inc. AI) La succitata perizia è stata fatta propria dal SMR con rapporto finale 7 dicembre 2018 (doc. 170 inc. AI). L’Ufficio AI ha poi sottoposto al perito per esame la documentazione medica prodotta dall’assicurata con le osservazioni 28 gennaio 2019 al progetto di decisione (doc. 176 inc. AI), il quale con complemento del 19 febbraio 2019 ha concluso: " (…) Sulla base di tutte queste mie riflessioni, non trovo elementi nuovi o che non siano già stati già presi in considerazione dalla mia perizia tali che possono portare ad un cambiamento della mia valutazione peritale di novembre 2017. Inoltre un punto di vista diagnostico ritengo che una sicura diagnosi di malattia di Behçet non possa essere per il momento ritenuta, sulla base degli elementi a disposizione.” (pag. 608 inc. AI) In sostanza, alla perizia del dr. __________ va conferito pieno valore probatorio essendo la stessa completa, concludente, compiutamente motiva e priva di elementi che possano metterne in dubbio l’attendibilità (fra le tante cfr. DTF 125 V 351). 2.8.   Va pure confermata la quantificazione dei redditi di riferimento da porre a confronto. Per quel che concerne il reddito da valido lo stesso è stato definito sulla base di quanto dichiarato dall’ex datore di lavoro (doc. 164 inc. AI) per un’attività a tempo pieno: fr. 64'285,70 (base di calcolo: fr. 45'000.-- per un pensum lavorativo del 70%) per gli anni 2016 e 2017 e fr. 63'000.-- per il 2018. Fondandosi sui salari statistici (tabella TA 1 2016 skill level – donne – livello di competenze – valore centrale), dal quale risulta che nel settore privato l’assicurata avrebbe potuto realizzare nel 2016 un salario medio lordo di fr. 54'581,15, l’amministrazione ha correttamente definito il reddito da valido tenendo conto di un’abilità all’80%, nonché di una riduzione per motivi sociali del 15% giungendo ad un importo di fr. 37'115,20. Tale importo è stato poi adeguato al 2017 ed al 2018, ciò che corrisponde rispettivamente a fr. 37'263,65 ed a fr. 37'450.--. Dal raffronto dei redditi è risultata un’invalidità del 42% per gli anni 2016 e 2017 e del 41% per il 2018. Tenuto conto della scadenza dell’anno di carenza, l’assicurata ha diritto ad un quarto di rendita dal 1° gennaio 2017, con versamento dal 1° ottobre 2017 ossia al più presto 6 mesi dopo l’inoltro della domanda di prestazioni come prescritto dall’art. 29 cpv. 1 LAI. L’importo della rendita, come rilevato in sede di risposta di causa, verrà calcolato dalla competente Cassa cantonale di compensazione e sarà oggetto di una separata decisione. Ne consegue che, in parziale accoglimento del gravame, la decisione impugnata va annullata e riformata nel senso sopra indicato.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dell’UAI nella misura di fr. 200.-- e della ricorrente nella misura di fr. 300.--. 2.10.   Alla ricorrente, rappresentata da un avvocato, vanno assegnate ripetibili parziali (art. 61 lett. g LPGA e 30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