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32.2019.48 vom 24. Januar 2019</w:t>
      </w:r>
    </w:p>
    <w:p>
      <w:r>
        <w:t>TI Tribunale d'appello, 2019-01-24, IT</w:t>
      </w:r>
    </w:p>
    <w:p>
      <w:r>
        <w:rPr>
          <w:b/>
        </w:rPr>
        <w:t xml:space="preserve">Quelle: </w:t>
      </w:r>
      <w:r>
        <w:t>https://mcp.opencaselaw.ch/entscheid/ti_gerichte_32.2019.48</w:t>
      </w:r>
    </w:p>
    <w:p>
      <w:r>
        <w:t>FR: TI_GERICHTE 32.2019.48 du 24 janvier 2019</w:t>
      </w:r>
    </w:p>
    <w:p>
      <w:r>
        <w:t>IT: TI_GERICHTE 32.2019.48 del 24 gennaio 2019</w:t>
      </w:r>
    </w:p>
    <w:p>
      <w:pPr>
        <w:pStyle w:val="Heading2"/>
      </w:pPr>
      <w:r>
        <w:t>Erwägungen</w:t>
      </w:r>
    </w:p>
    <w:p>
      <w:r>
        <w:rPr>
          <w:b/>
        </w:rPr>
        <w:t>E. 7</w:t>
      </w:r>
    </w:p>
    <w:p>
      <w:r>
        <w:t>cpv. 2 LAI. Si tratta delle attività che soddisfano il criterio dei terzi ,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Per ciò che concerne il caso in esame,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(N. 3087 CIGI). Il grado di disabilità per ogni singola attività risulta dal confronto percentuale tra la ponderazione senza disabilità – stabilita dall'assistente sociale (N. 3083 CIGI) - e la limitazione dovuta alla disabilità (N. 3085 CIGI). 2.4.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 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(STFA I 276/05 del 24 aprile 2006, parzialmente pubblicata in Plaidoyer 5/06 pag. 54 segg.; sentenza I 156/04 del 13 dicembre 2005, pubblicata in SVR 2006 IV Nr. 42 pag. 151).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Tribunale federale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vedi la STCA 32.2017.53 del 13 novembre 2017 e la STCA 32.2016.86 del 15 maggio 2017).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 2.5.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2.6.   Inoltre, trattandosi di una nuova domanda di prestazioni AI, va ricordato che giusta l'art. 87 cpv. 3 OAI,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che prevede che se è fatta domanda di revisione, nella domanda si deve dimostrare che il grado d'invalidità o di grande invalidità o il bisogno di assistenza o di aiuto dovuto all'invalidità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 Die materiellen Voraussetzungen der Rentenrevision in der Invalidenversicherung, Universitäts-verlag Freiburg Schweiz, 2003, pagg. 84-86; Valterio ,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L'art. 17 cpv. 1 LPGA si applica infatti per analogia anche in caso di nuova domanda facente seguito al rifiuto di una rendita per difetto di invalidità pensionabile (DTF 130 V 71 consid. 3.2; DTF 117 V 198 consid. 3a; STF 9C_916/2009 consid. 5.2; art. 41 vLAI; Pratique VSI 1999 pag. 8; Rüedi , Die Verfügungsanpassung als Grundfigur von Invalidenrenten-revisionen, in Schaffauer/Schlauri, Die Revision von Dauerleistungen, Veröffentlichungen des Schweizerischen Instituts für Verwaltungskurse an der Uni St. Gallen, 1999, pag. 15).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 DTF 117 V 198 consid. 4b pag. 200; STF 9C_710/2016 del 18 aprile 2017 consid. 4.1; 9C_718/2016 del 14 febbraio 2017 consid. 6.2; STF 9C_378/ 2014 del 21 ottobre 2014 consid. 4.2; STF 9C_226/2013 del 4 settembre 2013). 2.7.   Nel caso di specie, l'assicurata ha inoltrato una prima domanda di prestazioni nel 2012 e una seconda nel 2013, oggetto del contendere. Per ogni domanda, l'Ufficio AI ha richiamato dai medici curanti la documentazione determinante e, unitamente ai referti prodotti dall'interessata, l'ha di volta in volta sottoposta al Servizio Medico Regionale per valutazione. Per quanto concerne la domanda qui in esame, la stessa è stata presentata dopo l'evento che il 3 maggio 2013 ha portato l'assicurata ad essere operata (capsulotomia e decompressione sottoacromiale) alla spalla destra e a essere inabile totalmente. Raccolta la documentazione medica interpellando i curanti, il dr. med. __________ del Servizio Medico Regionale ha ritenuto opportuno sottoporre l'assicurata a una perizia pluridisciplinare, che è stata affidata al Servizio Accertamento Medico. Nel suo referto peritale del 31 agosto 2015 (doc. 73) il SAM ha posto la diagnosi con influsso sulla capacità lavorativa di sindrome dolorosa residua alla spalla destra su periartropatia omeroscapolare tendinotica calcarea da luglio 2011; asportazione di una calcificazione e ricostruzione della cuffia dei rotatori su tendinite calcarea il 21 marzo 2012; capsulite retrattile; capsulotomia e decompressione sottoacromiale il 3 maggio 2013; probabile infezione low grade da staphylococcus capitis; capsulotomia adesiolisi, borsectomia, asportazione di un'ancoretta il 3 aprile 2014; terapia antibiotica; lieve atrofia generale della muscolatura della spalla destra da ridotta utilizzazione dell'arto superiore destro. Disturbo dell'adattamento con ansia e umore depresso misti-persistente di lieve intensità (ICD-10; F43.23). Il dr. med. __________, FMH in neurologia, ha valutato nullo il grado di capacità lavorativa nell'attività esercitata da ultimo, mentre ha ritenuto che l'assicurata era in grado di svolgere un lavoro leggero e adatto durante 7 ore al giorno con un rendimento dell'80%. Come casalinga era inabile al lavoro al 20% a causa dei lavori pesanti e ripetitivi che non può svolgere. Il dr. med. __________, FMH in neurologia, non ha riscontrato patologie rilevanti e quindi ha ritenuto l'assicurata abile al 100%. La psichiatra, dr.ssa __________, ha visto l'interessata due volte e ha concluso che la condizione algica della spalla, che la limitava nella possibilità di essere attiva e con una presenza sintomatologica psichica quali impoverimento psichico accompagnato da una certa anestesia psichica, l'ansia, l'insonnia, il pessimismo, l'inibizione della carica vitale e dell'energia, comportava un'incapacità lavorativa del 30%. Dato il disturbo dell'adattamento con ansia e umore depresso misti-persistente di lieve entità, la capacità lavorativa in qualsiasi attività era del 70% e come casalinga del 100%. La valutazione medico-teorica globale della capacità lavorativa nell'attività di operaia presso il panificio era dunque dello 0%dal marzo 2012. Per quanto concerne la capacità lavorativa residua in altre attività, i periti hanno ritenuto che i vari gradi di incapacità fissati dai singoli esperti non dovevano essere sommati, ma integrati, in quanto le patologie che causavano una diminuzione della capacità lavorativa comportavano delle limitazioni funzionali che si sovrapponevano. Dal maggio 2015 era dunque esigibile un'attività adeguata durante 7 ore al giorno con rendimento dell'80%, da intendere come riduzione del tempo di lavoro e del rendimento. Come casalinga, la capacità lavorativa globale era dell'80%. Secondo il reumatologo, non v'erano possibilità terapeutiche per migliorare lo stato di salute essendo in presenza di una sindrome da dolore cronico alla spalla destra, una riabilitazione attiva non avrebbe potuto essere svolta a causa dei dolori. Per la psichiatra, l'assicurata doveva continuare la presa a carico specialistica per la bilanciatura tra terapia farmacologica efficace e le problematiche epatiche, oltre che un sostegno psico-terapeutico per affrontare ciò che l'aspettava dal punto di vista somatico. Basandosi dunque su queste valutazioni peritali, il Servizio Medico Regionale, dr. med. __________, il 17 settembre 2015 (doc. 77) ha ritenuto l'assicurata totalmente inabile dal 21 marzo 2012 nella sua attività precedente e in altre adeguate, mentre dal 1° ottobre 2012 inabile al 50% in attività adeguate, dal 1° novembre 2012 inabile allo 0%, dal 5 aprile 2013 nuovamente incapacità al 100%, dall'ottobre 2014 al 50% e dalla perizia SAM, ossia dal maggio 2015, inabile al 20%, da intendersi come riduzione della presenza e riduzione del 20% del rendimento. L'assicurata poteva svolgere solo lavori molto leggeri e non ripetitivi. Il rendimento era ridotto sia dai dolori cronici alla spalla destra sia dai dolori notturni con conseguente sonno molto disturbato e non ristoratore. L'interessata aveva quindi bisogno di periodi di recupero durante il giorno e il rendimento era ridotto durante le ore di lavoro. Un'inchiesta economica per le persone che si occupano dell'economia domestica è stata eseguita il 5 ottobre 2015 e nel suo rapporto del 15 seguente (doc. 78) l'assistente sociale ha concluso per un grado di invalidità del 22,5%. A seguito del progetto di decisione del 25 novembre 2015 (doc. 90) di attribuzione di una rendita di invalidità provvisoria (rendita intera dal 1° aprile 2014 e un quarto di rendita dal 1° febbraio 2015), l'assicurata ha prodotto all'Ufficio AI dei certificati medici da parte dei chirurghi ortopedici e del suo psichiatra, che sono stati sottoposti al vaglio del Servizio Accertamento Medico, il quale nel suo complemento del 22 febbraio 2016 (doc. 98) ha ribadito la validità delle perizie dei singoli specialisti. Dopo l'emanazione della decisione del 4 maggio 2016 (doc. 100) l'assicurata ha trasmesso all'amministrazione un referto del dr. med. __________, medico curante, un parere del dr. __________, chirurgo ortopedico che ha eseguito l'artro-IRM della spalla destra e il referto del dr. med. __________, suo psichiatra dal 2013, che ha certificato una sindrome depressiva di media gravità. La documentazione medica agli atti è stata quindi aggiornata e il 27 aprile 2017 (doc. 132) il dr. med. __________ dell'SMR ha ritenuto necessario effettuare una nuova perizia pluridisciplinare di decorso per valutare l'evoluzione dello stato di salute dell'assicurata dal 2015 in poi. I medesimi periti interpellati due anni prima hanno così rivalutato le condizioni di salute dell'interessata. La perizia è stata allestita l'8 novembre 2017 (doc. 139), dopo che il Servizio Accertamento Medico ha avuto modo di visitare l'assicurata i giorni 12 luglio, 2, 23 e 28 agosto 2017 per accertamenti pluridisciplinari ambulatoriali . Riassunti i certificati medici messi a sua disposizione dal 2015 all'aprile 2017, il SAM ha esposto l'anamnesi familiare, personale-sociale, professionale, patologica, sistemica, le affezioni attuali, la descrizione della giornata e la terapia. Nelle constatazioni obiettive il perito ha descritto lo status dell'assicurata, gli esiti degli esami di laboratorio effettuati il 12 luglio 2017 e degli esami radiologici del 28 agosto 2017. Il 10 agosto 2017 il dr. med. __________, specialista FMH in neurologia, ha sottoposto l'assicurata a una valutazione e nel suo rapporto del giorno seguente ha esposto l'anamnesi con le constatazioni soggettive dell'interessata (dolori alla spalla - che rispetto al maggio 2015 erano peggiorati - e al braccio destro) e lo stato neurologico (movimenti cervicali dolenti e limitati in tutte le direzioni senza irradiazione algica agli arti superiori, arti superiori con trofismo e tono muscolare normali, forza immediata normale al braccio destro, ma con un importante risparmio antalgico). Nelle sue conclusioni il perito ha osservato che già nel maggio 2015 l'assicurata presentava soprattutto dolori alla spalla destra e vi erano cefalee. Da allora si è verificato un peggioramento soprattutto per quel che concerneva i dolori alla spalla destra, divenuti più costanti e limitanti. Anche in questa occasione a livello di spalla e braccio destro v'era un risparmio antalgico piuttosto importante sotto sforzo, ma non v'erano reperti oggettivi neurologici indicativi di una concomitante lesione delle strutture nervose associata ai dolori al braccio destro. Questi erano da valutare principalmente in ambito reumatologico. Le cefalee erano soggettivamente peggiorate, ma si inserivano ancora nell'ambito di una sindrome algica cronica cervicobrachiale e, di per sé, le cefalee non costituiscono motivo per un'incapacità lavorativa. Complessivamente, dunque, dal punto di vista neurologico non v'erano patologie determinanti un'incapacità lavorativa né v'erano proposte terapeutiche. Quale diagnosi senza influsso sulla capacità lavorativa il perito ha indicato dolori cronici alla spalla destra non imputabili a patologia neurologica; cefalee tensive con evoluzione cronica. L'assicurata era dunque abile al 100% e la prognosi favorevole. Il dr. med. __________, FMH reumatologia e medicina interna, ha visitato l'assicurata il 28 agosto 2017 e nel suo rapporto di pari data ha esposto l'anamnesi attuale, per sistemi, sociale, le limitazioni soggettive e lo status (internistico, neurologico, del rachide, delle articolazioni sacroiliache, delle spalle, delle anche e delle ginocchia). La diagnosi riprende quella posta nel 2015, a cui il perito ha aggiunto lieve atrofia generale della muscolatura della spalla destra da ridotta utilizzazione dell'arto superiore destro; reintervento di riparazione della cuffia dei rotatori il 16 settembre 2016; sonografia del 28 agosto 2017: nessuna atrofia muscolare, importante rimodellamento del tendine del sopraspinato (normale dopo chirurgia), non sicure lesioni transmurali; capsulite retrattile e impotenza funzionale. Nella valutazione, lo specialista ha fatto riferimento al suo precedente parere in cui aveva sconsigliato fortemente ulteriori interventi chirurgici. A suo dire, il piccolo passaggio di mezzo di contrasto attraverso il tendine già plurioperato non rappresentava una formale indicazione per un reintervento in presenza di una sindrome da dolore cronico con una componente somatoforme in primo piano e una possibile componente somatica, tanto più che l'assicurata aveva già sviluppato una capsulite retrattile in occasione degli altri interventi. Il reumatologo ha osservato che al momento della sua seconda valutazione era presente una situazione di dolore cronico e un fenomeno di amplificazione di sintomi di alto grado. Egli era convinto che l'interessata potesse fare di più rispetto a quello che diceva, avendo riscontrato una discordanza tra la prova delle funzioni complesse durante l'esame clinico e l'uso del braccio ad esempio nel dare la mano. Un altro elemento che parlava contro un'importante inattività della spalla era l'assenza di una rilevante atrofia sia clinicamente sia alla sonografia. A dire del perito, anche qualora una nuova artro-IRM avesse nuovamente mostrato un passaggio del mezzo di contrasto tra il compartimento articolare e lo spazio sottoacromiale, egli sconsigliava molto vivamente un nuovo intervento. Inoltre, una ulteriore presa a carico di questa situazione di dolore cronico doveva essere basata su misure conservative che implicassero anche un sostegno psichiatrico. L'assicurata presentava ancora una capsulite retrattile con una rotazione esterna passiva nettamente ridotta a destra. L'impotenza funzionale era solo in parte spiegata dai reperti clinici. Quanto alla capacità lavorativa, il lavoro di operaia non era più esigibile, mentre in attività adeguate faceva stato il precedente parere del 2015 fino al nuovo intervento del 16 settembre 2016. Dopo l'operazione, l'assicurata era totalmente inabile al lavoro per tre mesi poi progressivamente nuovamente abile al lavoro fino a raggiungere la situazione attuale dopo ulteriori 3 mesi (cioè a 6 mesi dall'intervento). A 6 mesi dall'intervento la capacità lavorativa corrispondeva a quella attuale. Non erano da prevedere cambiamenti di rilievo a medio-lungo termine in presenza di una sindrome da dolore cronico. La diminuzione della capacità lavorativa era dovuta ai dolori e alla limitazione funzionale della spalla destra. L'interessata poteva svolgere lavori leggeri fino all'altezza delle spalle, lavori che non dovevano implicare l'uso della forza o sollecitazioni molto ripetitive della spalla stessa e dell'arto superiore destro dominante. Lavori sopra l'altezza delle spalle non potevano più essere svolti, così come lavori pesanti a mediamente pesanti. Il sollevamento e trasporto di pesi non doveva superare i 15kg vista la maggior fragilità di un tendine ricostruito a più riprese; fino all'altezza della vita l'assicurata poteva sovente maneggiare pesi fino a 9 kg. Le limitazioni funzionali erano in parte dovute al danno alla salute, ma in parte a fattori non assicurati. Non v'erano possibilità terapeutiche per migliorare lo stato di salute; un piano di riabilitazione era possibile da un profilo reumatologico, così come effettuare provvedimenti di integrazione professionale o riformazione professionale. Lo stato di salute era invariato rispetto alla precedente perizia. Dall'ultimo intervento la situazione non era cambiata né dal punto di vista dell'interessata né da quello del reumatologo. Come in precedenza, era presente un notevole potenziale di integrazione professionale che avrebbe potuto essere valorizzato attraverso un riallenamento al lavoro. Come accertato nel 2015, l'assicurata era in grado di svolgere un'attività leggera e adatta e che tenesse conto delle limitazioni indicate. In tali circostanze, a partire da 6 mesi dopo l'ultimo intervento chirurgico essa era in grado di lavorare almeno 7 ore al giorno, ma con un rendimento dell'80% circa. Come casalinga era inabile al lavoro in misura del 20% a causa dei lavori più pesanti e ripetitivi che venivano delegati al marito. Il perito ha evidenziato un'importante discrepanza tra i sintomi e la valutazione clinica. L'amplificazione dei sintomi era di grado elevato. L'assicurata è stata peritata anche dal profilo psichico e la dr.ssa med. __________, specialista in psichiatria, l'ha visitata il 2 e il 23 agosto 2017 per la durata di 60 e 30 minuti. Riassunti nel rapporto dell'11 settembre 2017 i referti aventi valenza in ambito psichiatrico dal 2015 in poi, l'esperta ha esposto i dati clinici scaturiti dall'esame clinico secondo AMDP 8-System, in cui ha riportato l'anamnesi, il referto psichico reso sulla base di un periodo di valutazione di 15 giorni precedenti il primo colloquio e confermato nel secondo colloquio. La specialista ha comparato i sintomi tra la valutazione attuale e quella del maggio 2015, riscontrando un lieve disturbo della concentrazione, la difficoltà alla memorizzazione tipica della sindrome depressiva, mentre rispetto al consulto del 2015 per i disturbi formali del pensiero v'erano ancora ruminazioni mentali non ossessive di grado tra lieve e moderato. V'era inoltre un peggioramento dell'umore con deflessione del tono accompagnata da una perdita di speranza che rispetto a due anni prima era ulteriormente crollata specialmente dopo l'ultimo intervento del 2016. L'assicurata, con il passare del tempo, non vedendo un cambiamento positivo delle sue condizioni fisiche stava sempre peggio dal punto di vista psichico e ciò si manifestava con disforia, ossia umore cattivo, l'assicurata si era presentata maldisposta e critica nei confronti degli altri, scontenta e irritata, ciò che la portava a una chiusura verso gli altri con ritiro sociale piuttosto importante, che era peggiorato rispetto alla precedente valutazione peritale. Oggi l'assicurata era maggiormente irritabile e presentava un'inquietudine e una agitazione interiore; v'era un'inibizione della carica vitale e dell'energia che era evidente anche ai colloqui. Durante il giorno era permanente la condizione di " stare male psichico ", a cui si aggiungevano le tendenze suicide, cioè la presenza attualmente ancora di pensieri di tipo suicidario - come nel luglio 2016 con il tentativo farmacologico -, però frenata dal pensiero del nipotino e della figlia. Come due anni prima era presente la rabbia per la sua condizione che non sarà più quella della vita precedente. V'era un peggioramento nella fase di addormentamento e dei risvegli notturni multipli determinati dalla presenza dei dolori, caratterizzati anche da pensieri negativi che aumentavano la sua disforia. Nel referto somatico il periodo di valutazione è stato anch'esso di 15 giorni prima il primo colloquio e confermato nel 2° colloquio. La perita ha riscontrato che per i disturbi degli impulsi v'era un peggioramento a carico del desiderio sessuale e la presenza di ansia somatica che andava ad aggiungersi all'ansia psichica soggettiva. Per valutare le conseguenze sulla capacità di lavoro, l'esperta ha paragonato il questionario con la descrizione delle risorse e deficit - secondo schema MINI ICF-APP del 2015 con quello attuale, non riscontrando un grado di disabilità nel rispetto delle regole e nell'assertività, mentre un grado di disabilità lieve nel giudizio e nelle relazioni intime, un grado di disabilità moderato nell'organizzazione dei compiti, nella flessibilità, nelle competenze, nella cura di sé e nella mobilità, un grado tra moderato e grave nella persistenza, nel contatto con gli altri e nelle attività con gli altri; infine, la disabilità era grave nella integrazione nel gruppo. Nell'anamnesi psicofarmacologica sono stati esposti i farmaci prescritti dallo psichiatra curante nel 2013 e nel 2016. La perita ha poi descritto le attività e le abitudini dell'assicurata, il trattamento psichiatrico attuale e le sue constatazioni, rilevando, in particolare, che rispetto al consulto di due anni prima v'era stato nell'ambito dell'esame obiettivo psichiatrico un peggioramento. In conclusione, la psichiatra ha ritrovato preoccupazioni riguardanti i sintomi fisici e la propria salute così intense da causare all'assicurata disagio/compromissione clinicamente significativi, che richiedevano chiaramente un'attenzione clinica. L'esperta ha spiegato i criteri per porre una diagnosi di disturbo da sintomi somatici e ha indicato che era inoltre presente il tipico quadro sintomatologico depressivo con un umore depresso con inibizione della carica vitale e dell'energia, irritabilità e inquietudine interiore e tra i sintomi depressivi più frequenti l'insonnia da risvegli multipli legati alla componente algica, questo accompagnato a ruminazioni mentali non ossessive, tipiche anche del disturbo somatoforme. Era pure presente una difficoltà alla concentrazione/attenzione. La dr.ssa med. __________ era concorde con il dr. med. __________ che, per il perdurare della condizione algica, l'aver sperato in una risoluzione del dolore dopo l'intervento alla spalla, ma la delusione dal risultato che non ha portato a un cambiamento, v'è stata una evoluzione del quadro depressivo "reattivo" in un conclamato disturbo depressivo maggiore, confermato anche dal tentativo di suicidio del luglio 2016 e dal quadro clinico che la perita ha ritrovato. La diagnosi posta era dunque di Disturbo somatoforme da dolore persistente (ICD-10; F45.4) / Disturbi da sintomi somatici con dolore predominante moderato (DSM-V 330.82). Episodio depressivo di media gravità (ICD-10; F32.1) / Disturbo depressivo maggiore, episodio singolo, moderato, con ansia (DSM-V 296.22). Nell'ultimo lavoro di operaia la capacità lavorativa era del 50% come limitazione di rendimento. La psichiatra ha rilevato che dall'ultimo consulto la riduzione della capacità lavorativa si era evoluta, dove aveva valutato la capacità lavorativa psichiatrica nel 70% che, a suo avviso, si era mantenuta tale sino al terzo intervento alla spalla (settembre 2016), per poi ridursi, da allora, al valore attuale riscontrato del 50% in seguito alla delusione della mancata risoluzione del problema alla spalla, con la trasformazione di un disturbo dell'adattamento in un disturbo depressivo maggiore e l'insorgenza di un disturbo somatoforme. A medio-lungo termine, la prognosi era favorevole se l'assicurata veniva presa in carico anche dal profilo psicoterapeutico; si sarebbe potuto avere un miglioramento del quadro psicopatologico dopo quattro mesi di sedute di psicoterapia, una alla settimana, con una capacità lavorativa del 70%. Le possibilità terapeutiche che potevano migliorare lo stato di salute erano di seguire uno stile di vita corretto associato a una psicoterapia cognitiva comportamentale o EMDR. Inoltre, vista la pregressa patologia epatica, al posto degli antidepressivi sarebbe stato meglio introdurre la vorioxetina e sospendere le benzodiazepine che danno dipendenza e incidono sulla memoria e la concentrazione e per l'assicurata erano poco efficaci. Erano possibili provvedimenti di integrazione professionale. L'assicurata era in grado di svolgere altre attività al 50%, che potevano risultare terapeutiche nel farla uscire dall'isolamento sociale e dalle ruminazioni mentali, con l'accortezza di avere pochi colleghi di lavoro e la possibilità di avere un lavoro di bassa responsabilità. Come casalinga, l'abilità era dell'80%, perché l'assicurata poteva stabilire i modi e i tempi delle attività. Il 7 novembre 2017 alle ore 14.50 i periti del Servizio Accertamento Medico e i dr. med. __________ e __________ hanno avuto modo di discutere del caso in teleconferenza in modo esaustivo. Alla luce delle consultazioni dei due specialisti, il SAM ha posto le diagnosi con e senza influsso sulla capacità lavorativa stabilite dai singoli esperti. Nella valutazione medico-teorica globale dell'attuale capacità lavorativa della ricorrente nella precedente attività svolta , i periti hanno ritenuto che dalla precedente perizia medica del 31 agosto 2015 l'assicurata presentava una immutata capacità lavorativa nulla come operaia a causa delle patologie di tipo reumatologico e psichiatrico. La capacità lavorativa dell'assicurata in attività adeguate , tenendo conto sia delle limitazioni funzionali elencate dal perito reumatologo che l'aveva ritenuta in grado di lavorare almeno durante 7 ore al giorno con un rendimento dell'80%, sia della valutazione dal punto di vista psichiatrico secondo cui v'era una capacità lavorativa del 50% in qualsiasi attività lucrativa fermo restando alcuni accorgimenti, non dovendo poi sommare, ma integrare, dette incapacità lavorative, da metà marzo 2017 (sei mesi dopo l'operazione) era esigibile in ragione di 7 ore al giorno con un rendimento del 50%, da intendere come riduzione del tempo di lavoro combinato con una riduzione del rendimento. Nella attività domestiche l'interessata era abile all'80% dal punto di vista medico-teorico globale. Sulla scorta di questa perizia pluridisciplinare, il 25 maggio 2018 (doc. 148) il dr. med. __________, attivo presso il Servizio Medico Regionale, nel rapporto finale SMR ha confermato le diagnosi stabilite dagli esperti del Servizio Accertamento Medico, così come i gradi di incapacità lavorativa e le limitazioni reumatologiche e psichiatriche, precisando essere, dal giorno dell'ultima operazione (16 settembre 2016), del 100% sia nell'attività precedente sia in attività adeguate e dal 15 marzo 2017 del 12,5% (7 ore con riduzione del rendimento del 50%) in attività adeguate. Il medico SMR ha osservato che v'è stato un temporaneo peggioramento dello stato di salute dell'assicurata dal 16 settembre 2016 a metà marzo 2017. Come casalinga, secondo i rapporti di inchiesta domiciliare, l'ultimo reso nel dicembre 2017, il grado di invalidità era del 22,5% dal marzo 2012 e del 24,5% dal 16 settembre 2016. A seguito del progetto di decisione del 26 luglio 2018, con cui l'Ufficio AI le ha attribuito dapprima tre quarti di rendita dal 1° aprile 2014 e poi, dal 1° luglio 2017, un quarto di rendita AI, l'assicurata ha prodotto i certificati del 19 aprile 2017 e del 22 agosto 2018 del medico curante dr. med. __________, FMH medicina interna e malattie infettive, così pure il parere del 16 agosto 2018 del dr. med. __________. Nel primo referto, il curante ha posto le diagnosi con e senza ripercussione sulla capacità lavorativa dell'interessata, rilevando che dopo l'operazione alla spalla del 2014 la problematica non è sostanzialmente migliorata e né l'infiltrazione del marzo 2016 né l'operazione al sovraspinato del settembre 2016 sono state risolutive, anche se quest'ultima sembrava avere migliorato leggermente la situazione, ma permaneva una sindrome algica e una diminuita mobilità articolare, dove l'uso della spalla era estremamente limitato. L'epatopatia è stata trattata e al momento era silente. Quanto all'infezione alla spalla, la terapia antibiotica è stata sospesa nel 2014 e non è apparsa una recrudescenza della sintomatologia infettiva, perciò egli ha escluso una causa infettiva a giustificazione dei dolori. Era plausibile una causa verosimilmente meccanico-ortopedica. Nel suo secondo referto di oltre un anno dopo, nella sua visita l'internista ha trovato una paziente con umore altamente deflesso, incline al pianto, sintomatologia da riferire a una esacerbazione depressiva verosimilmente multifattoriale, per la quale era in cura dallo specialista. Altre patologie con ripercussione sulla vita quotidiana erano la problematica dolorosa alla spalla destra più volte operata e la sindrome cervico-brachiale destra. Per tali patologie assumeva dei farmaci antidolorifici maggiori. V'era inoltre l'epatopatia autoimmune tuttora in trattamento. Per la sindrome depressiva e somatica, il curante ha giudicato che l'interessata era tuttora inabile al lavoro in maniera completa. Lo psichiatra durante, dr. med. __________, il 16 agosto 2018 ha riferito di avere in cura l'assicurata dal 13 luglio 2013 e che la sua situazione psichica si era aggravata negli ultimi mesi, in particolare attraverso una riesacerbazione dei suoi sintomi depressivi: era fortemente depressa, molto ansiosa, scoraggiata, presentava un pessimismo generale in particolar modo dopo avere ricevuto il progetto di decisione dell'AI. Era totalmente inabile al lavoro, non essendo in grado di svolgere nemmeno un'attività leggera. La diagnosi era di sindrome depressiva ricorrente episodio attuale di gravità media (ICD-10; F33.1), con un'evoluzione piuttosto negativa. Il curante ha osservato che negli ultimi anni la situazione psichica dell'assicurata continuava a peggiorare e prima, a causa dell'epatopatia, non poteva assumere farmaci antidepressivi importanti, perciò ha fatto ancora più fatica a sopportare la situazione. Inoltre, la problematica alla spalla non migliorava e tutto l'insieme di queste problematiche ha sicuramente avuto un'influenza negativa sulla persistenza dei sintomi depressivi. Già da diversi mesi lo psichiatra ha provato a modificare la psicofarmacoterapia e ad adattare la cura al suo stato psichico, ma non ha avuto grandi risultati. Malgrado l'interessata fosse seguita regolarmente con colloqui di sostegno, la sua situazione rimaneva comunque critica. Su invito dell'SMR (doc. 161), il 5 novembre 2018 (doc. 167) il Servizio Accertamento Medico si è pronunciato su questi tre referti medici attraverso gli specialisti già interpellati. In particolare, il reumatologo ha affermato che detti rapporti non riguardavano elementi nuovi in ambito reumatologico e perciò non cambiavano la sua valutazione. Il neurologo ha osservato come dai due certificati del dr. med. __________ e da quello dello psichiatra curante non siano emersi particolari nuovi aspetti concernenti eventuali problematiche neurologiche. La dr.ssa __________ ha rilevato che la diagnosi dello psichiatra curante divergeva da quella da lei posta nel suo ultimo consulto dell'11 settembre 2017 di un episodio depressivo di media gravità (ICD-10; F32.1) associata ad un disturbo somatoforme da dolore persistente (ICD-10; F45.4). Questa sua diagnosi descriveva un peggioramento che ha riscontrato rispetto alla sua valutazione del 2015: da una capacità lavorativa del 70% a una del 50% dal terzo intervento alla spalla (16 settembre 2016). Per l'esperta, la sua diagnosi non si discostava, per quanto riguardava la gravità, da quella formulata dal dr. med. __________ di sindrome depressiva ricorrente episodio attuale di gravità media (ICD-10; F33.1), di cui la caratteristica differenziale era solo quella di ripetuti episodi di depressione, in cui l'episodio in atto era di moderata gravità, identico a un F32.1, cioè all'episodio depressivo di media gravità da lei diagnosticato. Inoltre, non v'era nessuna differenza dal punto di vista sintomatologico. La specialista ha poi messo in dubbio la terapia farmacologica prescritta dal curante visto che non aveva dato risultati efficaci, riproponendo il progetto terapeutico che lei aveva suggerito nel suo rapporto peritale di un anno prima. Sulla base delle prese di posizione dei consulenti, il SAM ha affermato che la nuova documentazione non apportava elementi tali da modificare le conclusioni della perizia medica dell'8 novembre 2017. Alla luce di queste prese di posizione, anche il dr. __________ ha confermato il suo rapporto finale del 25 maggio 2018 (doc. 168). Prima dell'emanazione della decisione del 24 gennaio 2019 l'assicurata ha trasmesso all'Ufficio AI il sommario del 13 novembre 2018 delle consultazioni avute con il dr. med. __________, FMH chirurgia ortopedica e traumatologia dell'apparato locomotore, il quale ha posto la diagnosi permanente di sindrome cervicobrachiale destra su probabile stenosi foraminale destra e discopatia C5-C6 con osteocondrosi delle limitanti adiacenti e riduzione dello spazio intersomatico e la diagnosi di esito da 4 interventi alla spalla destra, l'ultimo con asportazione della capsula. Nella sua ultima visita di controllo del 18 settembre 2018 il chirurgo ha rilevato che i dolori erano gestibili anche se presenti on/off tutti i giorni. L'assicurata era stata valutata anche dal neurocentro senza riscontrare anomalie o deficit anche con esame di EMG. Egli ha quindi spiegato alla paziente che, a suo dire, le anomalie restavano nella norma e non presentavano un vero conflitto radicolare. Non sussisteva sicuramente un'indicazione chirurgica, perciò essa avrebbe valutato terapie alternative. L'SMR si è espresso il 20 dicembre 2018 (doc. 175) rilevando che non emergeva alcuna nuova patologia influente sulla capacità lavorativa dell'assicurata che non fosse già stata constatata e valutata, perciò riconfermava il rapporto del 2018. Con il ricorso l'assicurata ha prodotto tre nuovi referti. Il primo è stato allestito l'11 febbraio 2019 (doc. B) dal dr. med. __________, FMH psichiatria e psicoterapia, il quale ha ribadito che l'interessata soffriva di una sindrome depressiva ricorrente episodio attuale di gravità media (ICD-10; F33.1) che era stata diagnosticata già da diverso tempo. I sintomi e i disturbi descritti in precedenza permanevano tuttora, causando un'inabilità lavorativa nella misura completa da diverso tempo. Lo psichiatra ha osservato che l'assicurata era seguita anche dal dr. __________ e da altri specialisti a causa della problematica alla spalla e di vari altri disturbi organici che le causavano un malessere fisico importante. Per quanto concerne l'evoluzione della patologia depressiva, il curante ha evidenziato che malgrado fosse regolarmente seguita presso il suo studio medico e fosse al beneficio di una farmacoterapia importante, che nelle ultime settimane ha cercato di intensificare specialmente con il dosaggio del farmaco antidepressivo, la situazione psichica dell'assicurata non accennava a migliorare, essa era sofferente, con un umore depressivo, stati d'ansia, angoscia, disturbi del sonno, rallentamento psicomotorio e durante gli ultimi colloqui piangeva in continuazione. Con la ricezione della decisione AI l'interessata soffriva ancora enormemente, visto che si sentiva incompresa, il suo malessere non era preso seriamente in considerazione dall'Ufficio AI e tutto ciò ha fatto peggiorare la situazione. Lo psichiatra ha concluso di continuare a prescrivere determinati psicofarmaci per evitare un ulteriore peggioramento, ma ormai la situazione era da considerare cronica ed egli non credeva che potesse migliorare a breve medio termine; la prognosi a medio lungo termine rimaneva sfavorevole. Il sommario delle consultazioni del 19 febbraio 2019 (doc. C) indica che il dr. med. __________ ha rivisto l'assicurata per un controllo il 23 gennaio 2019. In quell'occasione, il chirurgo ha annotato che il dolore era invariato anche dopo trattamento infiltrativo e, come spiegato alla paziente, allo stato attuale un intervento chirurgico non poteva migliorare la situazione, non avendo una chiara compressione radicolare. Egli le ha suggerito di chiedere al Centro del dolore se potevano prenderla in cura. Il 21 febbraio 2019 (doc. D) il dr. med. __________, FMH in medicina interna e malattie infettive, ha riferito di avere rivisto la paziente un mese prima e ha confermato la presenza sia dell'importante sindrome depressiva in cura specialistica dal dr. med. __________, sia della problematica dolorosa cervicale e cinto scapolare con brachialgia a destra, tuttora necessitante di trattamento con derivati oppiacei. Per tale patologia l'assicurata era in cura dai dr. med. __________ e __________. A suo avviso, queste patologie costituivano sempre una causa di incapacità lavorativa maggiore. Per l'epatite autoimmune, per la quale era ancora in terapia, la situazione rimaneva stabile e non comportava un'incapacità lavorativa, ma era naturalmente concausa di ansietà, visto che la prognosi di un'epatite autoimmune è difficilmente preventivabile. Pendente causa, il 12 marzo 2019 (doc. VII/1) il dr. med. __________ del Servizio Medico Regionale si è pronunciato su questi tre certificati, osservando che la diagnosi posta dal dr. med. __________ era la stessa psicopatologia citata nei suoi precedenti formulari medici inviati all'AI ed ampiamente valutata dalla perizia psichiatrica della dr.ssa __________ l'11 settembre 2017. Anche la patologia rispettivamente sindrome cervicobrachiale destra rilevata dal dr. med. __________ era una patologia già conosciuta e valutata il 9 novembre 2017 dal neurologo dr. med. __________ come non influente sulla capacità lavorativa. Infine, l'epatite autoimmune è stata certificata come non invalidante dallo stesso medico curante. Pertanto, in assenza di comprovate nuove patologie invalidanti, l'SMR ha confermato il suo rapporto medico del 25 maggio 2018. 2.8.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2.9.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Nella DTF 130 V 352 l'Alta Corte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2.10.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A seguito delle domande di prestazioni del 2012 e del 2013, l'Ufficio AI ha debitamente interpellato i medici curanti dell'assicurata e ha trasmesso i referti medici raccolti al Servizio Medico Regionale, il quale ha ritenuto necessario sottoporla a una perizia specialistica in ambito psichiatrico, reumatologico e neurologico, compito che è stato eseguito nel 2015. Dopodiché, alla luce di altri pareri medici e dell'intervento chirurgico del settembre 2016, il medico SMR ha ritenuto opportuno aggiornare la situazione, perciò i periti che già avevano valutato l'assicurata nel maggio 2015 l'hanno rivista nell'agosto 2017, confermando sostanzialmente nel novembre 2017 lo stato di salute precedentemente riscontrato (abile per 7 ore al giorno in un lavoro leggero e adatto con rendimento dell'80% dal profilo reumatologico), fatto salvo un peggioramento dal profilo psichico (da abile al 70% al 50%), ciò che ha portato a ritenerla globalmente come capace di svolgere un'attività adeguata durante 7 ore al giorno, ma con rendimento del 50%. I nuovi referti medici specialistici indaganti le condizioni di salute dell'assicurata sul piano somatico e psichiatrico, prodotti con le osservazioni al progetto di decisione, sono stati valutati nel novembre 2018 dai medesimi periti del SAM e poi dal Servizio Medico Regionale, il quale ha pure esaminato i successivi referti degli stessi chirurgo ortopedico, psichiatra e medico curante prodotti nel 2019 con il ricorso. Per quanto concerne l' aspetto somatico , i periti del Servizio Accertamento Medico hanno avuto modo di esaminare l'assicurata mediante esami di laboratorio e radiologici agli atti, oltre che dal profilo neurologico e reumatologico. Essi si sono basati sulla documentazione medica risalente al 2015 fino ad arrivare ai giorni in cui hanno valutato di persona la ricorrente nell'agosto 2017, mentre per il periodo precedente si sono fondati sugli atti dal 2012 fino alla valutazione del maggio 2015. Dall'esame diretto dell'interessata è emerso, da parte del dr. med. __________, FMH in neurologia, un risparmio antalgico piuttosto importante sotto sforzo a livello della spalla e del braccio destro. Non v'erano però reperti oggettivi neurologici indicativi di una concomitante lesione delle strutture nervose associata ai dolori al braccio destro, che andavano indagati in ambito reumatologico. Le cefalee erano di tipo tensivo, eventualmente come diagnosi differenziale da considerare anche cefalee cervicogene, che soggettivamente erano peggiorate, ma che si inserivano nell'ambito di una sindrome algica cronica cervicobrachiale e, di per sé, le cefalee non costituiscono motivo per un'incapacità lavorativa. Pertanto, per il neurologo non v'erano patologie determinanti un'incapacità lavorativa né proposte terapeutiche. Egli ha confermato tale conclusione nel complemento peritale del 5 novembre 2018, non essendovi motivi medici di modifica. In occasione della nuova perizia avvenuta nell'estate 2017 il dr. med. __________, FMH reumatologia e medicina interna, ha rivisto anch'egli l'assicurata a distanza di due anni dalla prima valutazione peritale. Durante la seconda valutazione lo specialista ha esposto nel dettaglio lo stato clinico reumatologico, le diagnosi di sua competenza e il decorso delle affezioni individuate, come pure ha precisato i limiti funzionali e di carico esigibili. Dopo avere criticato l'esecuzione di un terzo intervento alla spalla destra nel settembre 2016, il reumatologo ha osservato di essere di fronte a una situazione di dolore cronico e a un fenomeno di amplificazione di sintomi di alto grado, sia per l'uso del braccio fatto dall'assicurata durante la visita peritale, sia perché non si era in presenza di un'atrofia - né clinicamente né alla sonografia - dovuta a una rilevante inattività della spalla. D'avviso del perito, l'ulteriore presa a carico di questa situazione di dolore cronico doveva essere basata non su un nuovo intervento chirurgico, ma su misure conservative che implicassero anche un sostegno psichiatrico. Inoltre, l'impotenza funzionale era solo in parte spiegata dai reperti clinici. Egli ha quindi, come nel 2015, valutato la capacità lavorativa dell'assicurata come nulla nell'ultima attività, mentre in un'attività adatta allo stato di salute, dopo sei mesi dalla terza operazione e quindi da metà marzo 2017, come di almeno 7 ore al giorno con rendimento dell'80% e quale casalinga dell'80%. I referti medici prodotti successivamente dall'interessata non riguardavano elementi nuovi in ambito reumatologico, perciò nel complemento peritale del 5 novembre 2018 l'esperto non ha mutato la sua valutazione, che è stata dunque ripresa dal Servizio Medico Regionale nel suo scritto dell'8 novembre 2018, che confermava il suo rapporto finale SMR del 25 maggio 2018. Il dr. med. __________ dell'SMR non ha modificato la sua presa di posizione nemmeno dopo avere esaminato i nuovi rapporti medici prodotti dall'assicurata con il ricorso. Infatti, nella sua annotazione del 12 marzo 2019 egli ha vagliato con attenzione i certificati del 2019 dei dr. med. __________, __________ e __________ e, per quanto attiene all'aspetto somatico, ha riferito che la patologia e la sindrome cervicobrachiale destra citate dal chirurgo ortopedico erano conosciute in passato ed erano già state valutate nell'ambito dei mandati peritali e il neurologo dr. med. __________ non aveva ritenuto aventi influsso sulla capacità lavorativa. Questi referti, quindi, non aggiungevano nulla di nuovo alla situazione che era già stata vagliata dal SAM. Il TCA rileva, inoltre, che il più recente parere del dr. med. __________ non aggiunge elementi nuovi al caso, visto che si limita ad indicare che l'infiltrazione non ha apportato dei miglioramenti dal profilo dei dolori lamentati dall'assicurata e che le consigliava dunque di rivolgersi al Centro del dolore, suggerimento di cui, però, non è comunque noto se sia stato messo in pratica e, se del caso, quali esiti abbia dato. Infine, la problematica dell'epatite autoimmune, come indicato dallo stesso medico curante dr. __________, non dava luogo come tale ad una incapacità lavorativa, seppure fosse lecito che desse delle preoccupazioni e delle ansie all'interessata. Quanto alla questione psichica , la dr.ssa med. __________ ha avuto due colloqui con l'interessata, al termine dei quali ha riscontrato una caratteristica depressiva sia nel fattore formale sia sostanziale, che ha portato a un peggioramento della capacità lavorativa psichiatrica dopo il consulto del 16 luglio 2015, in cui essa l'aveva stabilita nel 70% e che si è mantenuta fino al terzo intervento alla spalla destra del 16 settembre 2016. Dopodiché, non avendo ottenuto alcun miglioramento da questa ennesima operazione chirurgica, la delusione dell'assicurata sulla mancata risoluzione del problema alla spalla è andata aumentando e con essa il disturbo dell'adattamento individuato nel 2015 si è trasformato in un disturbo depressivo maggiore e nell'insorgenza di un disturbo somatoforme. In tal senso, quindi, la perita concordava con il collega __________ secondo cui, per avere inutilmente sperato nella risoluzione del dolore dopo l'intervento alla spalla, v'è stata un'evoluzione del quadro depressivo reattivo in un conclamato disturbo depressivo maggiore, confermato anche dal tentamen del luglio 2016. Come lo psichiatra curante, dunque, anche l'esperta del SAM ha individuato un episodio depressivo di gravità media, che essa ha qualificato come ICD-10; F32.1, mentre il dr. med. __________ ha posto la diagnosi di sindrome depressiva ricorrente episodio attuale di media gravità (ICD-10; F33.1). È la stessa perita psichiatra a spiegare il parallelismo fra queste due diagnosi, affermando che " La mia diagnosi non si discosta, per quanto riguarda la gravità, da quella formulata dal dr. __________, quale di una sindrome depressiva ricorrente episodio attuale di gravità media (ICD-10 F.33.1) di cui la caratteristica differenziale è solo quella di ripetuti episodi di depressione, in cui l'episodio in atto è di moderata gravità, identico ad un F.32.1, cioè all'episodio depressivo di media gravità come da me diagnosticato. Peraltro non vi è nessuna differenza dal punto di vista sintomatologico, del quadro da me descritto. " (doc. 167 pag. 2 e 3). Essa ha criticato l'approccio farmacologico e psicoterapeutico adottato dallo psichiatra curante, il quale non avrebbe scelto l'approccio migliore per curare la condizione psicopatologica dell'assicurata che, pertanto, si è mantenuta ed è a causa della quale che la dr.ssa med. __________ aveva individuato nel 2017 un'incapacità lavorativa psichiatrica del 50% che, visto il quadro descritto dallo psichiatra curante, " esattamente sovrapponibile a quello da me ritrovato " (doc. 167 pag. 3), essa ha ora confermato. Sempre confrontandosi con l'opinione dello specialista che dal 2013 ha in cura l'assicurata, l'esperta del SAM ha concluso il suo complemento peritale affermando che " non ho ritrovato elementi di reale novità, ma mi posso permettere di pensare ad una non sufficiente presa in carico psichiatrica/psicoterapeutica, ed in tal senso, mi appare difficile sostenere, qualsiasi modifica della mia posizione di allora, se non un rammarico per una carente presa in carico psichiatrico. " (doc. 167 pag. 3). Anche alla luce del citato parere specialistico in ambito psichiatrico, l'8 novembre 2018 il dr. __________ ha confermato le sue conclusioni tratte nel rapporto finale del 25 maggio 2018, e meglio di un disturbo somatoforme da dolore persistente e di un episodio depressivo di media gravità. L'ultimo referto del dr. med. __________, datato 11 febbraio 2019, non ha modificato le conclusioni del Servizio Medico Regionale, visto che lo psichiatra ha posto nuovamente come diagnosi una sindrome depressiva di gravità media, che già aveva menzionato nei suoi precedenti certificati e che era stata esaminata dalla dr.ssa __________ nella perizia dell'estate 2017. Non solo. Infatti, la specialista si era già pronunciata al riguardo anche nel complemento peritale del 22 febbraio 2016, spiegando nel dettaglio i motivi per cui, a quel momento, essa non concordava con la diagnosi posta dal collega. Inoltre, la scrivente Corte rileva come quest'ultimo referto dello psichiatra curante non si confronti con le dettagliate spiegazioni fornite dalla perita nei suoi rapporti allestiti l'8 novembre 2017 e il 5 novembre 2018. Egli si è infatti limitato ad indicare che la ricorrente era regolarmente seguita presso il suo studio medico - ma senza precisare la frequenza e il tipo delle sedute - ed era al beneficio di una psicofarmacoterapia importante che aveva cercato di intensificare nelle ultime settimane senza però ottenere successo, visto che l'assicurata era sempre sofferente, con umore depresso, stati d'ansia, angoscia, disturbi del sonno, rallentamento psicomotorio e crisi di pianto durante i colloqui. Il dr. __________ non ha però messo in dubbio, specificatamente, le risultanze della perizia della collega, ma si è limitato a descrivere degli stati che, peraltro, anche la perita aveva riscontrato. In altre parole, il referto prodotto con il ricorso non si confronta sufficientemente con le chiare e complete argomentazioni esposte dalla dr.ssa __________ sia nel rapporto peritale sia nel suo complemento di un anno dopo. Quest'ultima ha riconosciuto esserci stato un peggioramento delle condizioni di salute della ricorrente dalla sua valutazione del 2015 a quella del 2017 - e 2018 -, ma non comunque al punto tale da ammettere una totale incapacità lavorativa, visto che, se aiutata efficacemente, l'interessata poteva evolvere verso un miglioramento delle condizioni psicopatologiche. Certo, la cronicizzazione della situazione dopo un anno e mezzo dalla valutazione peritale sembrerebbe indicare che le terapie messe in atto, psicofarmacologiche e psicoterapeutiche, non abbiano dato i risultati sperati dall'esperta. Ma un eventuale peggioramento posteriore all'emanazione della decisione impugnata non va comunque esaminato ora dal TCA, non essendo l'oggetto del contendere che è delimitato dal profilo temporale dalla decisione impugnata (DTF 129 V 1 consid. 1.2, DTF 132 V 215), ma darà semmai luogo a una domanda di revisione all'Ufficio AI. D'avviso della scrivente Corte, i periti del Servizio Accertamento Medico hanno dunque esaminato attentamente le condizioni di salute dell'assicurata sia dal profilo somatico sia psichico, vagliandone l'anamnesi, tenendo conto dei dati soggettivi e dei riscontri oggettivi emersi dall'esame clinico che essi hanno effettuato di persona sulla ricorrente e paragonandone i risultati ottenuti nel 2017 con quelli riscontrati nel 2015 e quindi verificando dettagliatamente se v'erano state delle modifiche importanti sia a favore sia a sfavore del suo stato di salute. Il dr. med. __________ ha confermato integralmente il parere dei periti reumatologo, neurologo e psichiatra sia nel suo rapporto finale SMR del 25 maggio 2018 sia nel suo successivo dell'8 novembre 2018 e in corso di causa del 12 marzo 2019. Alla luce di tutte queste considerazioni vanno quindi confermate le conclusioni mediche a cui è giunto il Servizio Accertamento Medico l'8 novembre 2017 e il 5 novembre 2018 e che sono poi state corroborate, come visto, dal Servizio Medico Regionale. Da quanto precede discende che una nuova valutazione dello stato di salute dell'assicurata, così come da essa richiesta, non è dunque affatto necessaria. Infatti, per quanto concerne il periodo in esame, si deve ritenere che la documentazione a disposizione del TCA è chiara e sufficiente per l'evasione della presente causa, senza che si renda quindi necessario l'esperimento di ulteriori accertamenti, segnatamente l'allestimento di una "perizia super partes".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In virtù delle considerazioni esposte riguardanti l' aspetto medico, emerge pertanto che la capacità lavorativa della ricorrente è peggiorata dalla prima valutazione peritale del 2015 a quella avvenuta nell'estate 2017 da parte degli stessi medici specialisti intervenuti già due anni prima. Per ciò che concerne il periodo in esame, il medico del Servizio Medico Regionale ha stabilito che l'assicurata, dall'intervento alla spalla in poi, era inabile al 100% come operaia e in attività adeguate. Tuttavia, trascorsi sei mesi dal 16 settembre 2016, quindi dal 15 marzo 2017, in attività adatte al suo stato di salute la ricorrente era abile per 7 ore al giorno, ossia era incapace al lavoro in ragione del 12,5%, ma con riduzione del rendimento del 50% per motivi psichici. Nelle attività domestiche come casalinga, i periti hanno ritenuto la ricorrente abile dal punto di vista medico-teorico globale nella misura dell'80%. Peraltro, questa percentuale corrisponde sostanzialmente al grado di invalidità del 22,5% rispettivamente del 24,5% stabilito dall'assistente sociale nelle due inchieste domiciliari effettuate nel 2015 e nel 2017. I gradi di inabilità lavorativa così determinati vanno dunque posti alla base del presente giudizio, tanto nell'attività di operaia quanto in attività adeguate e pure nelle mansioni consuete come casalinga. Non è data quindi un'incapacità lavorativa totale. 2.11.   Per quanto concerne l' aspetto economico , poiché esso non è stato contestato come tale dall'assicurata (che ha preteso che, sulla base della sua incapacità lavorativa che a suo dire è peggiorata nel tempo ed è totale, dovrebbe esserle riconosciuta una rendita intera di invalidità dopo la valutazione peritale del 2017), così come non sono stati messi in dubbio i gradi di impedimento nello svolgimento delle mansioni consuete accertate dall'assistente sociale nel dicembre 2017 - in cui è stato proposto un peggioramento del 10% negli impedimenti nel lavare, stendere, stirare, cucire -, ciò porta il TCA a non verificare oltre il grado di invalidità stabilito dall'Ufficio AI nel 2019. Va dunque confermato che tre mesi dopo il miglioramento post intervento alla spalla destra, quindi dal 1° luglio 2017, la ricorrente ha diritto a un quarto di rendita (grado AI 42%). 2.12.   In virtù delle considerazioni esposte, il ricorso deve pertanto essere respinto e confermata la decisione di concessione del diritto a un quarto di rendita dal 1° luglio 2017. I periodi precedenti di attribuzione di un diritto alla rendita, come detto, non sono stati contestati dalla ricorrente.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messe a carico della ricorrente. 2.14.   Quest'ultima ha tuttavia chiesto di essere posta al beneficio dell'assistenza giudiziaria facendo valere la sua indigenza essendo al beneficio delle prestazioni complementari all'AI.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la ricorrente non ha apportato dei certificati medici atti a contrastare le conclusioni tratte dai periti reumatologo, neurologo e psichiatra e confermate a più riprese dal Servizio Medico Regionale, ma si è limitata a proporre delle attestazioni il cui contenuto era già stato sostanzialmente presentato in corso della procedura amministrativa e che quindi sia gli esperti nominati dall'Ufficio AI sia il dr. med. __________ avevano già vagliato nel dettaglio e non le avevano ritenute giustificanti un'inabilità lavorativa totale. Le sue condizioni di salute, come esaminato e valutato dai tre periti, erano in effetti tali da potere svolgere all'87,5% ancora una qualsiasi attività lucrativa adeguata leggera che rispettasse le limitazioni fisiche e psichiche indicate, fermo restando una riduzione del rendimento del 50%. Facendo quindi difetto uno dei tre presupposti cumulativi necessari per ottenere l'assistenza giudiziaria,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