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32.2019.179 vom 21. August 2019</w:t>
      </w:r>
    </w:p>
    <w:p>
      <w:r>
        <w:t>TI Tribunale d'appello, 2019-08-21, IT</w:t>
      </w:r>
    </w:p>
    <w:p>
      <w:r>
        <w:rPr>
          <w:b/>
        </w:rPr>
        <w:t xml:space="preserve">Quelle: </w:t>
      </w:r>
      <w:r>
        <w:t>https://mcp.opencaselaw.ch/entscheid/ti_gerichte_32.2019.179</w:t>
      </w:r>
    </w:p>
    <w:p>
      <w:r>
        <w:t>FR: TI_GERICHTE 32.2019.179 du 21 août 2019</w:t>
      </w:r>
    </w:p>
    <w:p>
      <w:r>
        <w:t>IT: TI_GERICHTE 32.2019.179 del 21 agosto 2019</w:t>
      </w:r>
    </w:p>
    <w:p>
      <w:pPr>
        <w:pStyle w:val="Heading2"/>
      </w:pPr>
      <w:r>
        <w:t>Volltext</w:t>
      </w:r>
    </w:p>
    <w:p>
      <w:r>
        <w:t>Incarto n.32.2019.179</w:t>
      </w:r>
    </w:p>
    <w:p>
      <w:r>
        <w:t>rg/sc</w:t>
      </w:r>
    </w:p>
    <w:p>
      <w:r>
        <w:t>Lugano</w:t>
      </w:r>
    </w:p>
    <w:p>
      <w:r>
        <w:t>27 novembre 2019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Gianluca Menghetti</w:t>
      </w:r>
    </w:p>
    <w:p>
      <w:r>
        <w:t>statuendo sul ricorso del 3 ottobre 2019 di</w:t>
      </w:r>
    </w:p>
    <w:p>
      <w:r>
        <w:t>RI 1</w:t>
      </w:r>
    </w:p>
    <w:p>
      <w:r>
        <w:t>contro</w:t>
      </w:r>
    </w:p>
    <w:p>
      <w:r>
        <w:t>la decisione del 21 agosto 2019 emanata da</w:t>
      </w:r>
    </w:p>
    <w:p>
      <w:r>
        <w:t>Ufficio assicurazione invalidità,6501 Bellinzona</w:t>
      </w:r>
    </w:p>
    <w:p>
      <w:r>
        <w:t>in materia di assicurazione federale per l'invalidità</w:t>
      </w:r>
    </w:p>
    <w:p>
      <w:r>
        <w:t>consideratoin fattoe in diritto</w:t>
      </w:r>
    </w:p>
    <w:p>
      <w:r>
        <w:t>che                              -   per decisione 21 agosto 2019 lUfficio AI ha respinto la domanda di prestazioni presentata da RI 1 nellaprile 2017, presentando lassicurato un tasso dinvalidità inferiore al 40% e non essendo date le premesse per ladozione di provvedimenti dintegrazione professionale;</w:t>
      </w:r>
    </w:p>
    <w:p>
      <w:r>
        <w:t>-   con ricorso datato 3 ottobre 2019 e consegnato alla Posta il giorno successivo insorge dinanzi al TCA lassicurato personalmente, contestando il diniego di prestazioni e producendo refertazione medica;</w:t>
      </w:r>
    </w:p>
    <w:p>
      <w:r>
        <w:t>-   su richiesta del Tribunale lUfficio AI ha trasmesso copia dellestratto Track &amp; Trace da cui risulta la data esatta di ricezione della decisione impugnata da parte dellassicurato (cfr. IV-1);</w:t>
      </w:r>
    </w:p>
    <w:p>
      <w:r>
        <w:t>-   richiesto a voler formulare le proprie osservazioni in merito alla non tempestività del ricorso, linsorgente, cui è stata al proposito trasmessa copia del suddetto estratto, è rimasto silente;</w:t>
      </w:r>
    </w:p>
    <w:p>
      <w:r>
        <w:t>-   in deroga agli artt. 52 e 58 LPGA, giusta l'art. 69 cpv. 1 lett. a LAI le decisioni degli uffici AI cantonali sono impugnabili direttamente dinanzi al Tribunale delle assicurazioni del luogo dellufficio AI. A norma dellart. 60 cpv. 1 LPGA il ricorso deve essere interposto entro 30 giorni dalla notificazione della decisione. Il termine di ricorso non può essere prorogato (art. 40 cpv. 1 LPGA in relazione con art. 60 cpv. 2 LPGA);</w:t>
      </w:r>
    </w:p>
    <w:p>
      <w:r>
        <w:t>-   il termine di ricorso decorre il giorno che segue la notifica della decisione. Se l'ultimo giorno del termine è un sabato, una domenica o un giorno festivo del Cantone in cui ha domicilio o sede la parte o il suo rappresentante, il termine scade il primo giorno feriale seguente. I termini stabiliti dalla legge o dall'autorità in giorni o in mesi non decorrono dal settimo giorno precedente la Pasqua al settimo giorno successivo alla Pasqua incluso, dal 15 luglio al 15 agosto incluso, dal 18 dicembre al 2 gennaio incluso (art. 60 cpv. 2 LPGA in relazione con art. 38 LPGA; DTF 119 V pag. 8 = Pratique VSI 1993 p. 117 consid. 3a);</w:t>
      </w:r>
    </w:p>
    <w:p>
      <w:r>
        <w:t>-   gli atti scritti devono essere consegnati all'autorità oppure all'indirizzo di questa, a un ufficio postale svizzero o a una rappresentanza diplomatica o consolare svizzera al più tardi l'ultimo giorno del termine (art. 39 cpv. 1 LPGA). Secondo costante giurisprudenza affinché un atto possa essere ritenuto notificato non è necessario che il diretto interessato lo ritiri, a tal fine è sufficiente che latto entri nella sua sfera dazione (DTF 122 I 139 consid. 1);</w:t>
      </w:r>
    </w:p>
    <w:p>
      <w:r>
        <w:t>-   quando il tentativo di intimazione di un invio raccomandato si rivela infruttuoso e, di conseguenza, viene emesso un avviso di ritiro nella bucalettere o nella casella postale del destinatario, l'invio è validamente notificato quando viene ritirato alla Posta. Se ciò non avviene entro il termine di ritiro, corrispondente a 7 giorni, l'invio viene ritenuto notificato l'ultimo giorno di questo termine (cfr. art. 38 cpv. 2 bis LPGAapplicabile per analogia in virtù dell'art. 60 cpv. 2 LPGA; DTF 131 V 305 STF 9C_966/2009 del 19 gennaio 2010), nella misura in cui il destinatario doveva attendersi, secondo il principio della buona fede, un'intimazione (cosiddetta "Zustellungsfiktion"; STF 2C_795/2017+796/2017 del 3 ottobre 2017 consid. 3.1; DTF 134 V 49);</w:t>
      </w:r>
    </w:p>
    <w:p>
      <w:r>
        <w:t>-   se il termine di ricorso è spirato, il giudice non entra nel merito di un ricorso tardivo, per cui la decisione contestata cresce in giudicato (DTF110 V 37 consid. 2; Locher, Grundriss des Sozialversicherungsrechts, 2003, § 73 Nr. 9, p. 479);</w:t>
      </w:r>
    </w:p>
    <w:p>
      <w:r>
        <w:t>-nella fattispecie in esame, dal tracciamento degli invii sub doc. IV-1 risulta che la decisione impugnata del 21 agosto 2019 è stata inviata per raccomandata il giorno medesimo, che lassicurato (destinatario dellinvio) è stato avvisato per il ritiro giovedì 22 agosto 2019 e che lunedì 26 agosto 2019 linvio raccomandato è stato recapitato allo sportello. Il termine di ricorso di 30 giorniha quindi iniziato a decorrere martedì 27 agosto 2019 ed è venuto a scadenza il giorno di mercoledì 25 settembre 2019.Consegnato allufficio postale il 4 ottobre 2019 (cfr. busta dimpostazione agli atti) il ricorso risulta tardivo;</w:t>
      </w:r>
    </w:p>
    <w:p>
      <w:r>
        <w:t>-   nulla ha per il resto addotto linsorgente in merito ad eventuali impedimenti giustificanti una restituzione in intero del termine di ricorso giusta l'art. 41 LPGA  applicabile alla procedura di ricorso in virtù del rinvio di cui all'art. 60 cpv. 2 LPGA  giusta il quale se il richiedente o il suo rappresentante è stato impedito, senza sua colpa, di agire entro il termine stabilito, lo stesso è restituito, sempre che l'interessato lo domandi adducendone i motivi entro 30 giorni dalla cessazione dell'impedimento e compia latto omesso;</w:t>
      </w:r>
    </w:p>
    <w:p>
      <w:r>
        <w:t>-   stante quanto sopra, il ricorso devessere dichiarato irricevibile in quanto tardivo.</w:t>
      </w:r>
    </w:p>
    <w:p>
      <w:r>
        <w:t>-   secondo lart. 69 cpv. 1bis LAI la procedura di ricorso in caso di controversie relative allassegnazione o al rifiuto di prestazioni AI dinanzi al tribunale cantonale delle assicurazioni è soggetta a spese. Lentità delle spese è determinata fra 200 e 1000 franchi in funzione delle spese di procedura e senza riguardo al valore litigioso;</w:t>
      </w:r>
    </w:p>
    <w:p>
      <w:r>
        <w:t>-   visto lesito della vertenza, le spese di procedura di fr. 200 vanno accollate allinsorgente.</w:t>
      </w:r>
    </w:p>
    <w:p>
      <w:r>
        <w:t>Per questi motivi</w:t>
      </w:r>
    </w:p>
    <w:p>
      <w:r>
        <w:t>dichiara e pronuncia</w:t>
      </w:r>
    </w:p>
    <w:p>
      <w:r>
        <w:t>1.-   Il ricorsonon è ricevibilein quanto tardivo.</w:t>
      </w:r>
    </w:p>
    <w:p>
      <w:r>
        <w:t>2.-   Le spese di procedura per fr. 200 sono poste a carico del ricorrente.</w:t>
      </w:r>
    </w:p>
    <w:p>
      <w:r>
        <w:t>3.-   Comunicazione agli interessati i quali possono impugnare il presente giudizio con ricorso di diritto pubblico al Tribunale federale, Schweizerhofquai 6, 6004 Lucerna, entro 30 giorni dalla comunicazione.</w:t>
      </w:r>
    </w:p>
    <w:p>
      <w:r>
        <w:t>L'atto di ricorso, in 3 esemplari, deve indicare quale decisione è chiesta invece di quella impugnata, contenere una breve motivazione, e recare la firma del ricorrente o del suo rappresentante.Al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vicepresidente                                                   Il segretario</w:t>
      </w:r>
    </w:p>
    <w:p>
      <w:r>
        <w:t>giudice Raffaele Guffi      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