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32.2018.181 vom 28. September 2018</w:t>
      </w:r>
    </w:p>
    <w:p>
      <w:r>
        <w:t>TI Tribunale d'appello, 2018-09-28, IT</w:t>
      </w:r>
    </w:p>
    <w:p>
      <w:r>
        <w:rPr>
          <w:b/>
        </w:rPr>
        <w:t xml:space="preserve">Quelle: </w:t>
      </w:r>
      <w:r>
        <w:t>https://mcp.opencaselaw.ch/entscheid/ti_gerichte_32.2018.181</w:t>
      </w:r>
    </w:p>
    <w:p>
      <w:r>
        <w:t>FR: TI_GERICHTE 32.2018.181 du 28 septembre 2018</w:t>
      </w:r>
    </w:p>
    <w:p>
      <w:r>
        <w:t>IT: TI_GERICHTE 32.2018.181 del 28 settembre 2018</w:t>
      </w:r>
    </w:p>
    <w:p>
      <w:pPr>
        <w:pStyle w:val="Heading2"/>
      </w:pPr>
      <w:r>
        <w:t>Erwägungen</w:t>
      </w:r>
    </w:p>
    <w:p>
      <w:r>
        <w:rPr>
          <w:b/>
        </w:rPr>
        <w:t>E. 49</w:t>
      </w:r>
    </w:p>
    <w:p>
      <w:r>
        <w:t>cpv. 2 LOG (STF 9C_699/2014 del 31 agosto 2015; 8C_855/2010 dell’11 luglio 2011; 9C_211/2010 del 18 febbraio 2011). Nel merito 2.2.   Oggetto del contendere è sapere se a ragione l’Ufficio AI non è entrato nel merito della domanda di revisione presentata dall’assicurato nel luglio 2017 (cfr. consid. 1.3). 2.3.   Secondo l’art. 87 cpv. 2 OAI se è fatta domanda di revisione, nella domanda si deve dimostrare che il grado d'invalidità o di grande invalidità o il bisogno di assistenza o di aiuto dovuto all’invalidità è cambiato in misura rilevante per il diritto alle prestazioni. Qualora la rendita, l'assegno per grandi invalidi o il contributo per l'assistenza siano stati negati perché il grado d'invalidità era insufficiente, perché non è stata riconosciuta una grande invalidità o perché il bisogno di aiuto era troppo esiguo per avere diritto al contributo per l'assistenza, una nuova richiesta è riesaminata soltanto se sono soddisfatte le condizioni previste nel capoverso 2 (art. 87 cpv. 3 OAI). L'allora Tribunale federale delle assicurazioni (dal 1° gennaio 2007: Tribunale federale), nella DTF 133 V 263, chiamato a pronunciarsi nel caso di nuova domanda presentata dopo l’assegnazione retroattiva di una rendita limitata nel tempo, ha precisato la propria giurisprudenza e stabilito che in una tale evenienza la nuova domanda deve rispettare i requisiti posti dall’art. 87 cpv. 3 e 4 OAI (si tratta dell’attuale art. 87 cpv. 2 e 3 OAI in vigore dal 1. gennaio 2012). Scopo di questo requisito è quello di impedire che l'amministrazione debba costantemente chinarsi su domande identiche e non motivate, quando la prestazione in causa è già stata rifiutata da una precedente decisione cresciuta in giudicato (DTF 130 V 64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Die materiellen Voraussetzungen der Rentenrevision in der Invalidenversicherung, Universitätsverlag Freiburg Schweiz, 2003, pagg.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art. 41 vLAI, art. 87segg. OAI; Pratique VSI 1999 pag. 84; Rüedi, Die Verfügungsanpassung als Grundfigur von Invalidenrentenrevisionen, in Schaffhauser/Schlauri, Die Revision von Dauerleistungen in der Sozialversicherung, Veröffentlichungen des Schweizerischen Instituts für Verwaltungskurse an der Uni St. Gallen, 1999, pag. 15; DTF 117 V 198). In particolare, la costante giurisprudenza ha stabilito che qualsiasi cambiamento importante delle circostanze suscettibili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subìto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con quelli esistenti nell’istante della pronuncia della nuova decisione (DTF 130 V 351 consid. 3.5.2). Nella DTF 133 V 108, modificando la giurisprudenza, l’Alta Corte ha stabilito che il punto di partenza per la valutazione di una modifica del grado d’invalidità suscettivo di incidere notevolmente sul diritto alle prestazioni è, dal profilo temporale, l’ultima decisione cresciuta in giudicato che è stata oggetto di un esame materiale del diritto alla rendita dopo contestuale accertamento pertinente dei fatti, apprezzamento delle prove e confronto dei redditi. Da questo punto di vista un provvedimento che si limita a confermare una prima decisione di rendita non è rilevante (DTF 125 V 369 consid. 2 con riferimenti, 109 V 262, 105 V 30; in argomento vedi anche Meyer/Reichmuth, Rechtsprechung des Bundesgerichts zum IVG, 2014, ad art. 30/31, pag. 430-433).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(DTF 130 V 64 consid. 5.2.5). Se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La giurisprudenza sopra menzionata va applicata anche dopo l’entrata in vigore della LPGA il 1° gennaio 2003, il nuovo tenore dell’art. 87 OAI valido dal 1° marzo 2004 (STF I 630/06 del 20 giugno 2007, consid. 3 con riferimenti; DTF 130 V 343 consid. 3.5) e l’entrata in vigore il 1. gennaio 2012 dei cpv. 2 e 3 dell’art. 87 OAI corrispondenti ai precedenti cpv. 3 e 4 dello stesso articolo. Va ancora rilevato che per quanto concerne gli art. 87 cpv. 3 e 4 OAI (corrispondenti agli attuali art. 87 cpv. 2 e 3 OAI dal 1° gennaio 2012),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8C_716/2011 del 5 gennaio 2012 consid. 2.2 e 2.3; STF 9C_688/2007 del 22 gennaio 2008; STF I 55/07 del 26 novembre 2007; SVR 2002 IV Nr. 10 consid 1c/aa). Più la precedente decisione è distante nel tempo, meno esigenze sono poste alla verosimiglianza ex art. 87 cpv. 3 e 4 OAI del rilevante cambiamento ( “ (…) Aus dem Normzweck ergibt sich, dass die Verwaltung u.a. zu berücksichtigen hat, ob die frühere Verfügung nur kurze oder schon längere Zeit zurückliegt, und dementsprechend an die Glaubhaftmachung höhere oder weniger hohe Anforderungen zu stellen sind (BGE 109 V 114 Erw. 2b, 123 Erw. 3b und 264 Erw. 3, je mit Hinweisen) (…) ” , riportato nella STFA I 619/04 del 10 febbraio 2005, consid. 3). 2.4.   C 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 come accennato (cfr. consid. 2.3) –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 Weiter hat die Vorinstanz zutreffend erwogen, dass die von ihr erst im kantonalen Beschwerdeverfahren neu aufgelegten Arztberichte nicht berücksichtigt werden können, sondern im Wege einer allfälligen Neuanmeldung vorzubringen sind, falls sie eine anspruchsrelevante Tatsache glaubhaft machen sollen (BGE 130 V 64 E. 5.2.5 S. 69; Urteil 8C_177/2010 vom 15. April 2010 E. 6). Auf den angefochtenen Entscheid wird verwiesen (Art. 109 Abs. 3 BGG) (…) ") . Nella STF I 734/05 dell'8 marzo 2006 (citata nella STF 8C_177/2010 del 15 aprile 2010 ) , il TF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2.5.   Nel caso in esame, dalla documentazione medica prodotta in sede amministrativa, in particolare dai rapporti 13 febbraio 2018 (pag. 1476 inc. AI), 11 aprile 2018 (pag. 1474 inc. AI) e 31 agosto 2018 (pag. 1503 inc. AI) del dr. med. __________ del Servizio di Ortopedia ed Ortopedia dell’Ospedale __________ di __________ risultano indicate le diagnosi di condropatia retro-rotulea bilateralmente sintomatica, con sindrome algica articolazione tibio-tarsica sinistra e destra in misura minore. Tale problematica alle ginocchia non è stata riscontrata dal dr. med. __________ nel suo consulto reumatologico del 4 aprile 2017, eseguito nell’ambito della perizia pluridisciplinare del 12 giugno 2017. Lo specialista aveva infatti diagnosticato una sindrome somatoforme da dolore persistente, nonché una sindrome lombospondilogena (pag. 1351 inc. AI). In quello del 18 giugno 2018 la dr.ssa med. __________ del succitato servizio medico dell’Ospedale __________ ha segnatamente rilevato che “dati i problemi alla schiena e alle ginocchia, richiederemo una valutazione podologica per una valutazione anche della deambulazione ed i eventuali scompensi dinamici ” (pag. 1498 inc. AI). Nel citato rapporto 31 agosto 2018 del dr. med. __________ ha rilevato: " (…) il quadro clinico presentato dal paziente non correla con il quadro radio clinico presente, ritengo la sofferenza presentata possa essere neurologica, motivo per il quale ho proposto al paziente di essere convocato dal nostro servizio di terapia del dolore, per valutare se un trattamento locale o sistemico, possa portare ad un miglioramento dei sintomi. Riterrei forse utile valutare l’esecuzione di un bilancio neurochirurgico per quel che riguarda la situazione del rachide lombare, in quanto anche questa sintomatologia bilaterale, può far pensare ad un’altra origine del dolore.” (pag. 1503 inc. AI) I succitati rapporti, prodotti a tre riprese insieme ad altra documentazione medica, sono stati valutati dal dr. med. __________, specialista in chirurgia e attivo presso il SMR, il quale ha sostenuto che: - “ non c’è sospetto oggettivo per un aggravamento della malattia né altre malattie di nuovo riscontro con influsso duraturo sulla capacità lavorativa “ (cfr. annotazioni 25 luglio 2018 riguardo i rapporti 13 febbraio e 11 aprile 2018 del dr. med. __________, pag. 1469 inc. AI); - “A lla luce della nuova documentazione medica prodotta agli atti, la valutazione dei specialisti ortopedici (dr. med. __________ e dr.ssa med. __________) non apportano nuovi elementi oggettivi che possano alterare, ad oggi, lo stato valetudinario ovvero lo scrivente riconosce che pur essendo l'A.to di salute cagionevole è però anche perennemente in apprensione per il suo essere (nota sindrome depressiva ricorrente F33.1 , sindrome somatoforme da dolore persistente F 45.4 e modificazione duratura della personalità da dolore cronico F 62.8), essendo afflitto da una patologia cronica-degenerativa, per il quale ritengo esigibile secondo il diritto assicurativo svizzero definire consolidato lo stato clinico-sintomatologico-terapeutico ed è quindi ragionevolmente plausibile attendere che l'A.to metta in atto un determinato comportamento, anche se questo può implicare fastidi e un certo sacrificio, collaborando e minimizzando il suo danno alla salute; ciò significa che anche l'assicurato deve dare il proprio contributo per il suo reinserimento professionale (art 21 cpv. 4 LPGA), anche accettando eventuali misure terapeutiche idonee per il suo caso (art 7 LPGA)” (sottolineatura del redattore; cfr. annotazioni del 14 agosto 2018 in merito al rapporto 18 giugno 2018 della dr.ssa __________ ed ai succitati rapporti del dr. __________, pag. 1502 inc. AI); - “non c’è il sospetto oggettivo per un aggravamento della malattia né altre malattie di nuovo riscontro” (cfr. annotazioni 28 settembre 2018 in merito al rapporto 31 agosto 2018 del dr. med. __________; pag. 1512 inc. AI). Pertanto, sulla scorta delle succitate valutazioni del SMR – che questo Tribunale ritiene plausibili e che non ha quindi motivo di mettere in dubbio – rettamente l’Ufficio AI ha ritenuto che durante l’istruttoria amministrativa, conclusasi con l’emissione della decisione del 28 settembre 2018 qui impugnata, non è stato prodotto alcun atto medico dal quale si possa evincere un probabile peggioramento della situazione valetudinaria. Successivamente alla decisione amministrativa, all’Ufficio AI sono giunti ulteriori atti medici (pag. 1519 – 1524 inc. AI). Va in particolare fatto riferimento al rapporto 18 ottobre 2018 del __________ in cui è stato evidenziato che dal mese di dicembre 2017 (quindi successivamente alla perizia del __________) l’assicurato presenta un dolore al ginocchio sinistro che gli impedisce di camminare normalmente (pag. 1522 inc. AI). Solo nel rapporto 30 novembre 2018 la dr.ssa __________ del citato Centro __________, ricapitolando i diversi trattamenti eseguiti, ha ritenuto che nella “situazione attuale il Signor RI 1 sarebbe in grado di lavorare 2 – 3 ore al giorno massimo, dopodiché viene limitato dai suoi dolori intensificati” (VI/1). Ora, secondo questa Corte, contrariamente a quanto sostenuto dall’Ufficio AI pendente causa, dalla documentazione del Centro __________ si può desumere un peggioramento della capacità lavorativa. Essendo stata tuttavia prodotta successivamente alla decisione contestata (28 settembre 2018), la stessa va considerata tardiva ai sensi della giurisprudenza riportata al consid. 2.4. Infine, per quanto concerne la problematica extra-somatica, va fatto riferimento agli scritti 24 aprile, 7 agosto e 23 ottobre 2018 (doc. 1470, 1489, 1519 inc. AI) del medico curante, il quale ha segnalato un netto peggioramento dello stato ansioso depressivo (va qui ricordato che l’assicurato è stato ritenuto inabile al 50% per motivi psichiatrici; cfr. perizia 1° giugno 2017 del dr. med. __________ resa nell’ambito della perizia __________ del 12 giugno 2017, pag. 1344 inc. AI) e che egli è in cura dalla dr.ssa med. __________, senza tuttavia avere prodotto al riguardo documentazione medica. In conclusione, non avendo in sede amministrativa l’assicurato reso verosimile una rilevante modifica del suo stato di salute rispetto alla precedente pronunzia del 28 settembre 2018, la decisione di non entrata in materia va confermata. Nel contempo la documentazione medica prodotta successivamente alla decisione contestata va trasmessa all’Ufficio AI affinché la tratti alla stregua di una nuova domanda di revisione e renda nel merito, dopo aver proceduto ai necessari accertamenti, una nuova decisione. 2.6.   Giusta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