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32.2018.143 vom 20. Juni 2018</w:t>
      </w:r>
    </w:p>
    <w:p>
      <w:r>
        <w:t>TI Tribunale d'appello, 2018-06-20, IT</w:t>
      </w:r>
    </w:p>
    <w:p>
      <w:r>
        <w:rPr>
          <w:b/>
        </w:rPr>
        <w:t xml:space="preserve">Quelle: </w:t>
      </w:r>
      <w:r>
        <w:t>https://mcp.opencaselaw.ch/entscheid/ti_gerichte_32.2018.143</w:t>
      </w:r>
    </w:p>
    <w:p>
      <w:r>
        <w:t>FR: TI_GERICHTE 32.2018.143 du 20 juin 2018</w:t>
      </w:r>
    </w:p>
    <w:p>
      <w:r>
        <w:t>IT: TI_GERICHTE 32.2018.143 del 20 giugno 2018</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2.4.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2.5.   Nella presente fattispecie occorre innanzitutto esaminare la validità della valutazione medico-teorica operata dall'UAI successivamente al 2 marzo 2016, data a partire dalla quale l'assicurato è stato considerato abile al 100% in attività adeguate rispettose dei limiti funzionali dall'amministrazione sulla base del rapporto finale del 23 settembre 2016 (doc. 42 incarto AI) del medico SMR, __________. 2.6.   Nel caso in esame, l’UAI ha acquisito gli atti medici dell'assicuratore infortuni (e dell'assicurazione disoccupazione) dal quale risulta che l'assicurato - inabile al lavoro al 100% dal giorno dell'infortunio (ovvero, dal 13 aprile 2014) - è stato nuovamente dichiarato abile al lavoro al 100% dal 15 settembre 2014 rispettivamente inabile al 100% dal 29 settembre 2014 sia nell’attività abituale di verniciatore sia in attività adeguate; in queste ultime è stato dichiarato abile al 100% dal 1° marzo 2016: (cfr. doc. 63 incarto LAINF). Nell'incarto dell'assicuratore infortuni figura infatti la valutazione dell’8 marzo 2016 (doc. 63 incarto LAINF) del medico fiduciario dr. med. __________, specialista FMH in chirurgia ortopedica e traumatologia dell’apparato locomotore, che aveva visitato personalmente RI 1 in data 1° marzo 2016 ed ha posto la diagnosi di “ Stato dopo trauma contusivo/distorsivo al polso destro dominante del 13.04.2014. Stato dopo frattura epifisi distale radio viziosamente consolidata e trattata chirurgicamente con una osteotomia correttiva intrarticolare e reinserzione del legamento collaterale AMCF I a destra presso la clinica __________ di __________ del 21 aprile 2015. Stato dopo rimozione mezzi di sintesi (AMO) polso destro del 15 gennaio 2016 ”. Dopo aver ritenuto stabilizzato lo stato di salute dell'assicurato, il medico di circondario ha definito la seguente esigibilità lavorativa: “ Nessuna limitazione per sollevare e portare pesi fino all'altezza dei fianchi fino a 10 kg e oltre l'altezza del petto fino a 5 kg. Spesso possibile sollevare e portare pesi tra i 10 e 25 kg fino all'altezza dei fianchi. Di rado possibile sollevare e portare pesi tra i 25 e i 45 kg fino all'altezza dei fianchi. Mai più possibile sollevare e portare pesi molto pesanti oltre i 45 kg fino all'altezza dei fianchi. Talvolta sollevare e portare oltre l'altezza del petto pesi maggiori di 5 kg. Nessuna limitazione per il maneggio di attrezzi leggeri / di precisone, nessuna limitazione per il maneggio di attrezzi medi. Di rado può utilizzare attrezzi pesanti - lavoro manuale rozzo, mai può eseguire lavori molto pesanti, nessuna limitazione per i lavori con la rotazione della mano. Nessuna limitazione per lavori sopra la testa, rotazione, posizione seduta/inclinata in avanti, posizione in piedi / inclinata in avanti, posizione inginocchiata, flessione delle ginocchia. Nessuna limitazione per la posizione seduta, posizione in piedi, posizione a libera scelta. Nessuna limitazione per camminare fino a 50 metri, oltre i 50 metri, lunghi tratti, camminare su terreno accidentato, salire le scale, salire su scale a pioli. Possibile l'uso delle due mani, possibile stare in equilibrio. ” (doc. 63, pag. 4 incarto LAINF). Nella medesima occasione il medico di circondario ha pure puntualizzato che l’assicurato, inabile al 100% nell’attività abituale di carrozziere, era abile al 100% da subito nella misura dell’esigibilità posta (doc. 63, pag. 4 incarto LAINF). Chiamato a definire la capacità lavorativa globale dell'assicurato, nel rapporto finale del 23 settembre 2016 il medico SMR (dr. med. __________ (doc. 42 incarto AI) ha ripreso quale diagnosi principale "con" influsso sulla capacità lavorativa quella posta dal medico di circondario relativa all’ infortunio del 13 aprile 2014 , quale “ulteriore” diagnosi principale "con" influsso sulla capacità lavorativa quella di “ Infortunio del 29 luglio 2015. Ferita da taglio volare-ulnare al polso sinistro con lesione nervosa e tendinea; sutura neurochirurgica del tronco nervoso ulnare-dorsale sensitivo e sutura del tendine del flessore ulnare ” (n.d.r.: la sottolineatura non è della redattrice) e quale diagnosi "senza" influsso sulla capacità lavorativa quella di “ Infortunio del 30 novembre 2007: frattura aperta della falange distale del dito IV della mano sinistra, fissazione con ago di Kirchner, formazione di pseudoartrosi sintomatica P3 D4 sinistro, stabilizzazione con fili di Kirchner (29 settembre 2008), asportazione del materiale di osteosintesi P3 D4 sinistro (5 febbraio 2009); Sindrome da affaticamento cronico (dal 2000), Tendinite calcifica del sovraspinato a destra; Sindrome da stanchezza cronica (2007) ”. (n.d.r.: la sottolineatura non è della redattrice). Il medico SMR ha quindi attestato, nell'attività abituale di verniciatore con AFC, una IL del 100% dal 13 aprile 2014, una IL del 0% dal 15 settembre 2014 e nuovamente una IL del 100% dal 29 settembre 2014 mentre, in un'attività adeguata (ovvero che tenga conto delle limitazioni funzionali - poste dal medico fiduciario e riprese dal medico SMR - senza alternanza della postura al bisogno, senza necessità di pause supplementari e senza difficoltà nello svolgere lavori di precisione), una IL del 100% dal 13 aprile 2014, una IL del 0% dal 15 settembre 2014 e nuovamente una IL del 100% dal 29 settembre 2014 e una IL del 0% dal 2 marzo 2016 (ovvero dal giorno successivo alla visita medica fiduciaria). Nelle osservazioni conclusive il medico SMR ha puntualizzato quanto segue: “ Visita __________ della __________ del 1° marzo 2016. La documentazione medica non contiene indicazioni circa affezioni extra-infortunistiche attuali con ripercussioni attuali sulla capacità lavorativa. Decisione in conformità con la __________. Si auspicano provvedimenti professionali ” (doc. 42 incarto AI). Il 23 agosto 2018 l'avv. RA 1 ha osservato di non condividere il modo di agire dell’CO 1 e ha sostenuto che il grado d’invalidità del suo cliente deve essere stabilito in funzione del grado d’incapacità lavorativa accertato dal datore di lavoro (rendimento al massimo del 50%) nella professione “aiuto carrozziere” presso il __________ di __________ e della conseguente perdita di guadagno. A causa di tutte le limitazioni funzionali e del dolore che caratterizzano lo stato di salute del suo assistito, egli necessita di tempistiche più lunghe e, quindi, presenta una riduzione notevole di rendimento (cfr. doc. I). Chiamato ora a esprimersi nella presente fattispecie, il TCA non può condividere la tesi del legale dell’insorgente secondo cui il grado d’invalidità debba essere necessariamente stabilito prendendo in considerazione la perdita di guadagno effettivamente patita svolgendo l’attività di “aiuto carrozziere” (cfr. doc. I). Sul mercato generale del lavoro esistono infatti delle professioni nell’esercizio delle quali RI 1potrebbe meglio valorizzare la sua capacità lavorativa residua. Conformemente alla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Ad esempio in una sentenza U 334/02 del 22 aprile 2003 l’Alta Corte ha rilevato : "(…) Lorsque l'activité exercée après la survenance de l'atteinte à la santé ne met pas pleinement en valeur la capacité de travail résiduelle de l'assuré, ce dernier peut être tenu de quitter son poste de travail, voire d'abandonner son entreprise au profit d'une activité plus lucrative (arrêt A. du 10 décembre 2001, U 74/ 01; RCC 1983 p 246)." Nel caso di specie, il ricorrente esercitando un'attività (ridotta) quale “aiuto carrozziere” d'auto , non sfrutta in maniera completa e ragionevolmente esigibile la sua restante capacità lavorativa. In tale contesto è utile ricordare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J.-M. Frésard/M. Moser-Szeless, in Schweizerisches Bundesverwaltungsrecht, Soziale Sicherheit, 2a edizione, n. 170 p. 899; STCA 35.2017.54 del 19 ottobre 2017, consid. 2.2.5).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STCA 32.2017.47 del 19 febbraio 2018, consid. 2.6.3; STCA 32.2018.106 del 13 dicembre 2018, consid. 2.6). Si può, quindi, senz'altro ipotizzare che il ricorrente sia in grado di reperire nel mercato del lavoro equilibrato una sufficiente gamma di posti di lavori rispondenti alla sua capacità lavorativa residua (abile al 100% con rendimento pieno in un'attività lucrativa compatibile con le limitazioni derivanti dal danno alla salute infortunistico poste il 1° marzo 2016 dal medico fiduciario ed il 23 settembre 2016 dal medico SMR; doc. 63, pag. 4 incarto LAINF e doc. 42 incarto AI). Inoltre gli impedimenti ritenuti dai precitati medici (cfr. doc. 63, pag. 4 incarto LAINF e doc. 42 incarto AI), non sono tali da poter sostenere che ci si troverebbe confrontati a una costellazione particolarmente sfavorevole ai fini reintegrativi. In questo senso, in una sentenza 9C_635/2007 del 21 agosto 2008 consid. 3.3, riguardante un assicurato sofferente di patologie alla schiena, giudicato abile in misura del 70% in attività sostitutive adeguate “… rispettose dei limiti funzionali e che permettano una libera scelta della posizione, rispettivamente un cambiamento regolare della stessa, che non comportino movimenti frequenti oppure posizioni prolungate di flessione o torsione del tronco, che consentano di effettuare regolarmente spostamenti/trasferte anche prolungate a piedi in condizioni favorevoli, che non implichino il trasporto/sollevamento di pesi (superiori a 5-10 kg talvolta, a 10 kg raramente), che non comportino l’esposizione a vibrazioni, a movimenti bruschi, a cambiamenti repentini o frequenti del grado di umidità o della temperatura ambientale, …”, il Tribunale federale ha ammesso l’esistenza di un “… un mercato del lavoro sufficiente in cui realizzare la propria capacità lavorativa residua (consid. 2b non pubblicato della sentenza DTF 119 V 347;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e che consentono il cambiamento frequente di posizione (sentenza I 418/06 del 24 settembre 2007, consid. 4.3; RCC 1980 pag. 481 consid. 2 pag. 482; cfr. inoltre la sentenza del Tribunale federale delle assicurazioni U 329/01 del 25 febbraio 2003, consid. 4.7).“ (STCA 35.2016.109 del 22 maggio 2017, consid. 2.3.5 e STCA 35.2018.52 del 12 novembre 2018, consid. 2.3.3). Del resto, l'esigibilità indicata dal medico di circondario e dal medico SMR risulta pure plausibile alla luce dei precedenti giurisprudenziali, riguardanti assicurati che accusavano limitazioni nell'utilizzo degli arti superiori (cfr. a questo proposito, STCA 35.2018.38 del 10 ottobre 2018, consid. 2.5, STCA 35.2017.109 del 13 giugno 2018, consid. 2.3.5 e STCA 35.2017.37 del 23 novembre 2017, consid. 2.6, e rinvii giurisprudenziali ivi citati).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quelle esercitata originariamente (di carrozziere-verniciatore ) e successivamente (di aiuto carrozziere). Del resto deve essere ribadito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In conclusione,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il TCA ritiene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(indicate dal medico __________ e dal medico SMR ai doc. 63, pag. 4 incarto LAINF e doc. 42 incarto AI). 2.7.   Le censure sollevate dal patrocinatore dell'insorgente al riguardo dell’esigibilità lavorativa del suo assistito (che, a causa di tutte le limitazioni funzionali e del dolore che caratterizzano il suo stato di salute, necessiterebbe di tempistiche più lunghe e, quindi, presenterebbe una riduzione notevole di rendimento: cfr. doc. I) devono essere respinte. I l parere del rappresentante legale dell'assicurato - non suffragato da certificati medico-specialistici neppure in sede ricorsuale - ha difatti il valore di una semplice dichiarazione di parte e non può quindi essere condivisa dal TCA. Questa Corte non ignora che il ricorrente è nato il __________ 1961 e, pertanto, al momento della decisione avversata (20 giugno 2018) era già 57enne. A questo proposito giova tuttavia ricordare che, considerata la situazione concreta dell’assicurato (che presenta, giova ribadire, una capacità lavorativa residua del 100% - tempo e rendimento - in attività adeguate), della giurisprudenza e degli ostacoli relativamente elevati concernenti l’inesigibilità della capacità lavorativa residua delle persone prossime al pensionamento (cfr., tra la tante,  sentenza 9C_847/2015 del 30 dicembre 2015 e 8C_117/2018 del 31 agosto 2018; STCA 32.2018.106 del 13 dicembre 2018, consid. 2.6 e numerosi rinvii ivi citati ), il ricorrente deve essere considerato integrabile nel mondo del lavoro in attività confacenti al suo stato di salute. Sempre in merito alla reintegrabilità nel mondo del lavoro avuto riguardo all'età vedi anche la STCA 32.2015.114 del 27 giugno 2016; la STCA 32.2017.100 del 13 gennaio 2018 e la STCA 32.2017.98 del 23 gennaio 2018 e rinvii giurisprudenziali ivi citati.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(in particolare all’esperimento di una “ perizia/indagine socio-professionale volta a determinare se dall’assicurato sarebbero esigibili ulteriori sforzi per occupazione tale da giustificare un reddito superiore a quello che attualmente percepito effettivamente dopo la formazione ad hoc) ” come richiesto il 27 settembre 2018 dall'avv. RA 1: cfr. doc. VI), ritenendo la situazione sufficientemente chiarita. Concludendo, tutto ben considerato, vista la natura del danno alla salute di cui egli è portatore, il TCA ritiene che il ricorrente sia in grado di svolgere, a tempo pieno e con un rendimento completo, un’attività lavorativa sostitutiva confacente al suo stato di salute dal 2 marzo 2016 (ovvero dal giorno successivo alla visita medica fiduciaria), così come ritenuto il 23 settembre 2016 dal medico SMR. Il 1° marzo 2016 il medico di circondario ha infatti considerato l’assicurato abile al 100% “da subito” nella misura dell’esigibilità posta (doc. 63, pag. 4 incarto LAINF). Giova comunque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cfr., tra le tante, STCA 32.2018.76 del 4 marzo 2019, consid. 2.1., e i numerosi rinvii ivi citati). 2.8.   Stante quanto precede, occorre ora esaminare se la capacità di guadagno dell'assicurato ha subito un miglioramento tale da giustificare la soppressione della rendita intera di invalidità che gli è stata riconosciuta dall’UAI a decorrere dal 1° aprile 2015 (alla scadenza dell'anno di attesa ex art. 28 LAI). Vengono considerati i dati del 2016, visto che il miglioramento dello stato di salute - e, di conseguenza, della capacità lavorativa residua - risale al 2 marzo 2016.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In circostanze particolari, si può infatti ricorrere ai dati statistici risultanti dall'inchiesta svizzera sulla struttura dei salari (ISS) edita dall'Ufficio federale di statistica (cfr. DTF 134 V 322 consid. 4.1 pag. 325; 129 V 222 consid. 4.3.1 pag. 224 con riferimenti).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9C_416/2010 del 26 gennaio 2011 consid. 3.2 con riferimenti; sentenza 9C_348/2016 del 7 dicembre 2016 consid. 3.2.3; Su questo tema vedi anche D. Cattaneo, " Rassegna di sentenze recenti nel diritto delle assicurazioni sociali ", in : Rivista ticinese di diritto, I-2017, pag. 342).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2.9.1. Per quanto concerne il reddito da valido, se non fosse subentrato il danno alla salute e avesse continuato a svolgere la sua abituale attività lavorativa (carrozziere-verniciatore) l'assicurato avrebbe potuto percepire un salario annuo lordo di fr. 68'908.45 (inclusa tredicesima) per l'anno 2016, sulla base delle indicazioni fornite dall'ultimo datore di lavoro (doc. 80 incarto AI). Il patrocinatore dell'insorgente ritiene che il reddito “da valido” dovrebbe essere quantificato in fr. 69'558.- (e non fr. 68'908.45 come indicato dall’ex datore di lavoro), ovvero conformemente a quanto stabilito dal CCL - carrozzerie con validità 2018-2021, vista la sua obbligatorietà generale. Dalle tavole processuali risulta che l’ex datore di lavoro ha confermato al CIP che per l’anno 2018, se non fosse subentrato un danno alla salute e l’assicurato fosse stato ancora alle sue dipendenze, gli sarebbe corrisposto un salario annuo lordo di fr. 69'558.-, conformemente a quanto stabilito dal CCL della categoria professionale (carrozzieri) mentre per gli anni precedenti non ci sarebbero stati aumenti salariali (cfr. doc. 93). Il TCA rileva che non ha motivo di scostarsi dal dato accertato presso l'ex datore di lavoro dell'assicurato. Il "reddito da valido" quale " carrozziere-verniciatore" per il 2016 è, pertanto, fissato a fr. 68'908.45 - .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successivamente confermata dal TF, segnatamente in DTF 141 V 1 consid. 5. 2.10.1.   Nel caso in esame, ritenuto che l'insorgente non ha intrapreso un'attività lucrativa da lui esigibile (al 100%: cfr. consid. 2.6), per il calcolo del reddito da invalido vanno applicati i dati statistici.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Dopo adeguamento all'indice dei salari nominali, l’UAI ha ottenuto, per il 2016, un reddito annuo di fr. 67'148.21. Il "reddito da invalido" per il 2016 è, pertanto, fissato a fr. 67'148.21 . Il patrocinatore dell'insorgente ha rilevato che il suo cliente è stato attivo professionalmente presso lo stesso datore di lavoro per ben 28 anni, ciò che avrebbe certamente influito sul salario che gli veniva corrisposto. La quasi trentennale esperienza che ha acquisito nel suo mestiere gli avrebbe infatti permesso di ambire ad un salario più elevato, nel caso in cui avesse deciso di cambiare posto di lavoro, prima dell’infortunio del 2014. Il suo assistito svolgeva l’attività di un capo officina, con compiti e responsabilità che andavano ben oltre la propria formazione di verniciatore. Quindi andrebbe considerato un salario mensile medio di un uomo con funzione di quadro inferiore attivo nel commercio e riparazione di autoveicoli di fr. 77'688.- in base alla TA1 2014. Il salario “da valido” ritenuto dall’UAI è invece di fr. 68'908.45 e, quindi, vi sarebbe un GAP salariale dell’11.3%. Andrebbe quindi applicata un’ulteriore deduzione del 6.3% (ovvero parte eccedente la soglia del 5% stabilita dal TF) al reddito “da invalido” o un aumento in eguale misura al reddito “da valido” del suo cliente a titolo di gap salariale. In concreto, ritenuto come l’assicurato abbia svolto per innumerevoli anni la medesima attività presso lo stesso datore di lavoro, continuando a percepire sempre il medesimo livello salariale, questo Tribunale ritiene giustificato ritenere che il ricorrente, per motivi estranei all'invalidità, si sia deliberatamente accontentato del proprio reddito e non abbia cercato di migliorare la sua condizione economica. Non è stato del resto fatto valere - né vi sono indizi in tal senso - che in passato egli avrebbe optato per un’attività più redditizia. Essendosi quindi accontentato di una retribuzione minima non vi è spazio per applicare alcuna riduzione per gap salariale (sul tema cfr. STF 9C_430/2013 del 22 luglio 2013 e STF 9C_179/2013 del 26 agosto 2013; STCA 32.2013.124 del 2 giugno 2014, consid. 2.6.2 e STCA 32.2017.209 dell’8 novembre 2018, consid. 2.7.2). Per quanto riguarda la questione del gap salariale, va qui anche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STCA 35.2017.37 del 23 novembre 2017, consid. 2.11). Stante quanto precede, i l "reddito da invalido" del ricorrente, nel 2016, ammonta a fr. 67'148.21 . 2.11.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2.11.1.   Nel caso di specie l’UAI nella decisione avversata ha riconosciuto una deduzione sociale del 10%, di cui 5% per “ attività leggere ” e 5% per “ altri fattori di riduzione ” (cfr. doc. 93 e 102). Dal canto suo, il rappresentante dell’insorgente ritiene che l’UAI avrebbe dovuto applicare una deduzione sociale del 20%, ovvero 10% per attività leggere e 10% per “altri fattori di riduzione” (in particolare: limitazioni funzionali che influenzano le attività adeguate, riduzione di rendimento riconducibile alla necessità di fare molte pause e età visto che a 57 anni è difficile reinserirsi nel mondo del lavoro). 2.11.2.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w:t>
      </w:r>
    </w:p>
    <w:p>
      <w:r>
        <w:rPr>
          <w:b/>
        </w:rPr>
        <w:t>E. 3</w:t>
      </w:r>
    </w:p>
    <w:p>
      <w:r>
        <w:t>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Nella STF 9 C_359/2014 del</w:t>
      </w:r>
    </w:p>
    <w:p>
      <w:r>
        <w:rPr>
          <w:b/>
        </w:rPr>
        <w:t>E. 5</w:t>
      </w:r>
    </w:p>
    <w:p>
      <w:r>
        <w:t>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Globalmente, e tenuto conto di tutte le circostanze del caso concreto, il TCA ritiene che una decurtazione sociale del 10%, così come peraltro stabilito anche dall’UAI, sia adeguata e tenga debitamente conto degli effetti legati al danno alla salute di cui è affetto l'assicurato. Da notare che l'Alta Corte nella già citata STF 8C_471/2017 del 16 aprile 2018 - riguardante l'assicurato (destrimano) che non riusciva più a flettere 3 dita della mano sinistra, in grado di svolgere a tempo pieno e con un rendimento completo attività leggere di sorveglianza o telesorveglianza - ha confermato la deduzione sociale del 10% (che era stata poi aumentata al 15% dalla Corte cantonale) operata dall’assicuratore. Il reddito "da invalido" di fr. 67'148.21 (cfr. consid. 2.9.1), tenuto conto di una decurtazione sociale del 10%, ammonta dunque a fr. 60'433.39. 2.12.   Confrontando ora il reddito "da invalido" di fr. 60'433.99 (cfr. consid. 2.11.2) con il relativo reddito "da valido" di fr. 68'908.45 - (cfr. consid. 2.9.1), si ottiene un grado d’invalidità del 12,29% ([68'908.45 - 60'433.99] x 100 : 68'908.45) arrotondato al 12% secondo la giurisprudenza di cui alla DTF 130 V 121. Il TCA puntualizza che, quand'anche si volesse applicare per mera ipotesi di lavoro, una deduzione sociale del 15% sul reddito da invalido (che comunque non sarebbe giustificata nel caso di specie), l'assicurato non ne trarrebbe alcun giovamento, perché raggiungerebbe in ogni caso un grado di invalidità del 17,17% ([68'908.45 - 57'075.97] x 100 : 68'908.45) arrotondato al 17% secondo la giurisprudenza di cui alla DTF 130 V 121. Essendo il grado di invalidità dell'insorgente inferiore al 20%, RI 1 non ha nemmeno diritto a provvedimenti professionali (riqualifica/riformazione professionale), oltre a quelli di cui ha già beneficiato in corso di procedura amministrativa. 2.13.   Il grado di invalidità accertato del 12 % non conferisce il diritto ad una rendita d'invalidità (cfr. consid. 2.2). Di conseguenza a giusta ragione l’UAI ha riconosciuto all’assicurato una rendita intera dal 1° aprile 2015 (ovvero scaduto l'anno di attesa di cui all'art. 28 cpv. 1 LAI; cfr. consid. 2.2) al 30 giugno 2016, ossia tre mesi dopo il miglioramento della capacità lucrativa - fissato al 2 marzo 2016 (cfr. consid. 2.7) - come prescritto dall'art. 88a cpv. 1 OAI (cfr. consid. 2.3). La decisione impugnata va quindi confermata e il ricorso respinto.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nel caso concreto si giustifica di accollare le spese di complessivi fr. 500.- al ricorrente.</w:t>
      </w:r>
    </w:p>
    <w:p>
      <w:r>
        <w:rPr>
          <w:b/>
        </w:rPr>
        <w:t>E. 24</w:t>
      </w:r>
    </w:p>
    <w:p>
      <w:r>
        <w:t>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cfr., tra le tante, STCA 32.2018.76 del 4 marzo 2019, consid. 2.1., e i numerosi rinvii ivi citati).</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consid.3;Meyer Ulrich/Reichmuth Marco,in: Stauffer Hans-Ulrich/Cardinaux Basile, Bundesgesetz über die Invalidenversicherung (IVG), Commentario, 3 Ed., Zurigo 2014, ad art. 28a n. 100 e segg.).Vale comunque la pena di puntualizzare che ilTribunale federale ha più volte negato la rilevanzadel fattore "età"in relazione a lavoratori ausiliari, siccomeessi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Globalmente, e tenuto conto di tutte le circostanze del caso concreto, il TCA ritiene che una decurtazione sociale del 10%, così come peraltro stabilito anche dallUAI, sia adeguata e tengadebitamenteconto degli effetti legati al danno alla salute di cui è affetto l'assicurato.Da notare che l'Alta Corte nella già citata STF 8C_471/2017 del 16 aprile 2018 - riguardante l'assicurato (destrimano) che non riusciva più a flettere 3 dita della mano sinistra, in grado di svolgere a tempo pieno e con un rendimento completo attività leggere di sorveglianza o telesorveglianza - ha confermato la deduzione sociale del 10% (che era stata poi aumentata al 15% dalla Corte cantonale) operata dallassicuratore.Il reddito "da invalido" difr. 67'148.21 (cfr. consid. 2.9.1),tenuto conto di una decurtazione sociale del 10%, ammonta dunque a fr. 60'433.39.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