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32.2018.106 vom 15. Mai 2018</w:t>
      </w:r>
    </w:p>
    <w:p>
      <w:r>
        <w:t>TI Tribunale d'appello, 2018-05-15, IT</w:t>
      </w:r>
    </w:p>
    <w:p>
      <w:r>
        <w:rPr>
          <w:b/>
        </w:rPr>
        <w:t xml:space="preserve">Quelle: </w:t>
      </w:r>
      <w:r>
        <w:t>https://mcp.opencaselaw.ch/entscheid/ti_gerichte_32.2018.106</w:t>
      </w:r>
    </w:p>
    <w:p>
      <w:r>
        <w:t>FR: TI_GERICHTE 32.2018.106 du 15 mai 2018</w:t>
      </w:r>
    </w:p>
    <w:p>
      <w:r>
        <w:t>IT: TI_GERICHTE 32.2018.106 del 15 maggio 2018</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Il TCA è chiamato a stabilire se a ragione oppure no l’UAI ha respinto la richiesta di prestazioni di RI 1.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P 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costante giurisprudenza, l’assicurazione per l’invalidità non è vincolata alla valutazione dell’invalidità dell’assicurazione contro gli infortuni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2.4.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2.5.   Nel caso in esame, l’UAI ha acquisito gli atti medici dell'assicuratore infortuni e dell'assicurazione disoccupazione dai quali risulta che, la visita medica __________ di chiusura del 10 novembre 2017, effettuata dal dr. med. __________, specialista FMH in chirurgia ortopedica e traumatologia dell'apparato locomotore (pag. 154-158 incarto LAINF), ha portato lo specialista a formulare le seguenti considerazioni: " (…) Aspetti medico-assicurativi Al momento del trauma assicurato in disoccupazione, ultima posizione di riferimento rappresentante di aspirapolveri. In data odierna la situazione clinica è ritenuta stabilizzata. Durante l'ultima visita medico-__________ del 22.06.2017 si era deciso per il ripristino di una capacità lavorativa completa nella professione di riferimento, ripristino che non è stato possibile eseguire a causa delle limitazioni funzionali e del dolore alla spalla sinistra. Per questo motivo in data odierna viene definita una esigibilità lavorativa in relazione allo stato dopo la frattura all'omero prossimale sinistro del 13.01.2017, da valutare nel mercato generale del lavoro con una capacità lavorativa a partire dalla data odierna. La IMI è già stata assegnata in data 22.06.2017. L'esigibilità viene valutata in presenza dell'assicurato. Esigibilità del lavoro Molto spesso può sollevare e portare pesi molto leggeri (fino a 5 kg) e leggeri (5-10 kg) fino all'altezza dei fianchi, spesso può sollevare pesi medi (10-25 kg) fino all'altezza dei fianchi, di rado può sollevare e portare pesi pesanti (25-45 kg) fino all'altezza dei fianchi, mai più può sollevare e portare pesi molto pesanti fino all'altezza dei fianchi, spesso può sollevare e portare oltre l'altezza del petto pesi fino a 5 kg, mai più pub sollevare e portare oltre l'altezza del petto pesi superiori ai 5 kg. Molto spesso può maneggiare attrezzi di precisione, attrezzi medi, di rado può eseguire lavoro pesante-lavoro manuale rozzo, mai più può eseguire lavoro molto pesante, molto spesso può eseguire la rotazione della mano. Di rado può eseguire lavori sopra la testa, molto spesso può eseguire la rotazione, la posizione seduta/inclinata in avanti, una posizione in piedi/inclinata in avanti, una posizione inginocchiata, flessione delle ginocchia. Molto spesso può avere una posizione di lunga durata seduta, una posizione di lunga durata in piedi, una posizione a libera scelta. Molto spesso può camminare fino a 50 m, camminare oltre i 50 m, camminare per lunghi tratti, camminare su terreno accidentato, salire su scale, mai più può salire su scale a pioli. Possibile l'uso delle due mani, possibile l'equilibrio e stare in equilibro." Tenuto conto delle indicazioni fornite dal proprio specialista di fiducia nella visita medica __________ di chiusura del 10 novembre 2017, l’__________ ha quindi ritenuto che RI 1 andava considerato abile al lavoro al 100% (con rendimento pieno), a partire dalla data di stabilizzazione dello stato di salute (segnatamente: 1° febbraio 2018), in un lavoro leggero, osservando le limitazioni fisiche poste dal medico __________ (cfr. decisione formale del 22 marzo 2018 di cui a pag. 166-168 incarto LAINF e decisione su opposizione del 14 maggio 2018 di cui a pag. 170-177 incarto LAINF). Chiamato a definire la capacità lavorativa globale dell'assicurato l'UAI, in assenza di patologie invalidanti extra-infortunistiche, ha fatto propria la valutazione medica infortunistica, considerando l'assicurato abile al 100% in attività adeguate al suo stato di salute (cfr. progetto di decisione del 14 marzo 2018 di cui a pag. 114-118 incarto AI e decisione del 15 maggio 2018 pag. 126-131 incarto AI). Nella STCA 35.2018.52 del 12 novembre 2018 al consid. 2.3.3 questo Tribunale ha riconosciuto al precitato parere del medico fiduciario dell'__________ piena forza probante. Il TCA ha puntualizzato che: " Il rapporto medico del 13 settembre 2017 del dr. med. __________ (doc. 82) è antecedente alla valutazione effettuata il 10 novembre 2017 dal medico __________ mentre nel successivo rapporto medico del 25 maggio 2018 il medesimo specialista, consultato privatamente dall'assicurato, non si esprime in merito all'esigibilità lavorativa, limitandosi ad osservare che "in considerazione del quadro anatomo-patologico trova indicazione intervento di protesi inversa (…). Il post-intervento prevede 2 settimane di immobilizzazione e ca. 2 mesi di rieducazione" (doc. 118). D'altra parte per quanto riguarda la circostanza che tra la valutazione dell’esigibilità lavorativa eseguita dal medico fiduciario dell'CO 1 e quella effettuata dal medico di fiducia dell'assicurato il 13 settembre 2017, vi siano alcune differenze riguardanti la natura e l’importanza dei limiti funzionali (in particolare, circa l’entità dei pesi che l’assicurato è ancora in grado di sollevare), è irrilevante. In effetti,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J.-M. Frésard/M. Moser-Szeless, in Schweizerisches Bundesverwaltungsrecht, Soziale Sicherheit, 2a edizione, n. 170 p. 899; STCA 35.2017.54 del 19 ottobre 2017, consid. 2.2.5). Giova pure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TF ha inoltre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STCA 32.2017.47 del 19 febbraio 2018, consid. 2.6.3). Si può, quindi, senz'altro ipotizzare che il ricorrente sia in grado di reperire nel mercato del lavoro equilibrato una sufficiente gamma di posti di lavori rispondenti all'esigenza di spostamento di prodotti leggeri (meno di 1 kg con spostamenti al di sotto dei 90° di elevazione/abduzione). Inoltre gli impedimenti ritenuti dal medico di fiducia, non sono tali da poter sostenere che ci si troverebbe confrontati a una costellazione particolarmente sfavorevole ai fini reintegrativi. In questo senso, in una sentenza 9C_635/2007 del 21 agosto 2008 consid. 3.3, riguardante un assicurato sofferente di patologie alla schiena, giudicato abile in misura del 70% in attività sostitutive adeguate “… rispettose dei limiti funzionali e che permettano una libera scelta della posizione, rispettivamente un cambiamento regolare della stessa, che non comportino movimenti frequenti oppure posizioni prolungate di flessione o torsione del tronco, che consentano di effettuare regolarmente spostamenti/trasferte anche prolungate a piedi in condizioni favorevoli, che non implichino il trasporto/sollevamento di pesi (superiori a 5-10 kg talvolta, a 10 kg raramente), che non comportino l’esposizione a vibrazioni, a movimenti bruschi, a cambiamenti repentini o frequenti del grado di umidità o della temperatura ambientale, …”, il Tribunale federale ha ammesso l’esistenza di un “… un mercato del lavoro sufficiente in cui realizzare la propria capacità lavorativa residua (consid. 2b non pubblicato della sentenza DTF 119 V 347;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pag. 481 consid. 2 pag. 482; cfr. inoltre la sentenza del Tribunale federale delle assicurazioni U 329/01 del 25 febbraio 2003, consid. 4.7).“ (STCA 35.2016.109 del 22 maggio 2017, consid. 2.3.5).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 L'esigibilità indicata dal medico fiduciario risulta inoltre pure plausibile alla luce dei precedenti giurisprudenziali, riguardanti assicurati che accusavano limitazioni nell'utilizzo degli arti superiori (cfr. a questo proposito, STCA 35.2018.38 del 10 ottobre 2018, consid. 2.5, STCA 35.2017.109 del 13 giugno 2018, consid. 2.3.5 e STCA 35.2017.37 del 23 novembre 2017, consid. 2.6, e rinvii giurisprudenziali ivi citati).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venditore di aspirapolveri ).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(per lo meno, sino alla posa della protesi inversa, avuta luogo il 5 luglio 2018). (cfr. STCA 35.2018.52 del 12 novembre 2018, consid. 2.3.3). In siffatte circostanze, in assenza di patologie invalidanti extra-infortunistiche, questa Corte non ha motivo di scostarsi da quanto già statuito nella sentenza emessa in ambito LAINF. Concludendo, RI 1 è in grado di svolgere, a tempo pieno e con un rendimento completo,  un'attività lavorativa compatibile con le limitazioni derivanti dal danno alla salute infortunistico (per lo meno, sino alla posa della protesi inversa, avuta luogo il 5 luglio 2018). Questa Corte non ignora i documenti medici prodotti dalla patrocinatrice dell'insorgente in questa sede (in particolare, il rapporto operatorio del 5 luglio 2018 del dr. med. __________: doc. D). Essi non portano tuttavia alcun nuovo elemento clinico per una diversa valutazione della fattispecie, così come del resto rettamente rilevato dall'UAI sede di osservazioni del 23 agosto 2018 (doc. VIII, pag. 2). Giova difatti ricordare che per costante giurisprudenza il giudice delle assicurazioni sociali esamina la legalità delle decisioni in base alla situazione di fatto esistente al momento in cui la decisione impugnata è stata resa, in casu il 15 maggio 2018. I fatti accaduti posteriormente e che hanno modificato questa situazione devono di regola formare oggetto di un nuovo atto amministrativo (fra le tante cfr. DTF 130 V 138 e DTF 132 V 215 ). Tale documentazione medica viene quindi trasmessa all’UAI affinché la tratti alla stregua di una nuova domanda di prestazioni e renda nel merito, dopo aver proceduto ai necessari accertamenti, una nuova decisione. 2.6.   Quanto alla circostanza secondo cui l’interessato, nato il __________ 1954, non sarebbe più reintegrabile nel mondo del lavoro a causa della sua età, va rilevato quanto segue. Il marg. 3050.1 della circolare sull’invalidità e sulla grande invalidità (CIGI) prevede che nella giurisprudenza l’età avanzata, che di per sé è un fattore estraneo all’invalidità, è riconosciuta come criterio che unitamente ad altre condizioni personali e professionali può far sì che la capacità al guadagno residua di un assicurato non sarebbe più richiesta nemmeno su un mercato del lavoro equilibrato. L’influenza dell’età sulla possibilità di valorizzare la capacità lavorativa residua non può essere calcolata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le capacità, la formazione e il percorso professionale dell’assicurato o le sue possibilità di mettere in pratica l’esperienza professionale (9C_427/2010).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(8C_96/2012). Al marg. 3050.2 sono descritte alcuni esempi tratti da sentenze del Tribunale federale. L’Alta Corte ha ritenuto che la capacità lavorativa residua potesse essere valorizzata nei casi seguenti: – un assicurato sessantenne che aveva lavorato prevalentemente come maglierista nell’industria tessile. Pur essendo ritenuto non facilmente idoneo al collocamento , erano immaginabili possibilità d’impiego nell’ipotesi di un mercato del lavoro equilibrato, in quanto l’assicurato era sì limitato nel suo campo d’azione (rimanevano ragionevolmente esigibili lavori leggeri o semipesanti da svolgere camminando oppure in posizione eretta o seduta in locali chiusi), ma era ancora in grado di lavorare a tempo pieno; – un assicurato di 58 anni con formazione commerciale che a causa di una grave sordità dell’orecchio interno aveva bisogno di un posto di lavoro che rispondesse ad esigenze particolari, considerando in particolare che la carriera lavorativa residua era ancora di ben sette anni; – un assicurato sessantenne che presentava una riduzione del 30 per cento della capacità lavorativa a causa, tra l’altro, di problemi reumatologici e cardiaci; – un assicurato sessantenne che, nonostante diversi problemi dorsali, aveva a disposizione un ventaglio relativamente ampio di attività ausiliarie ragionevolmente esigibili. Il Tribunale federale ha invece ritenuto che la capacità lavorativa residua non potesse essere valorizzata nei seguenti casi: – un assicurato di oltre 61 anni, senza formazione professionale e senza alcuna conoscenza delle attività manuali leggere ragionevolmente esigibili (in misura del 50 per cento) dal punto di vista medico, la cui capacità lavorativa parziale era ridotta da altre limitazioni dovute alla malattia e che secondo gli specialisti dell’orientamento professionale non possedeva la capacità di adeguamento richiesta per un cambiamento di professione; – un assicurato che aveva quasi compiuto i 64 anni e, a causa di molteplici disturbi, aveva una capacità lavorativa del 50 per cento, ulteriormente ridotta da diverse restrizioni – un magazziniere di 64 anni e mezzo che avrebbe dovuto cambiare professione per poter svolgere le attività alternative leggere e con sollecitazioni variabili ancora ragionevolmente esigibili.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rammenta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Nel caso di specie il momento determinante ai sensi della DTF 138 V 457 è il 10 novembre 2017, data partire dalla quale l'assicurato va considerato al lavoro al 100% (con rendimento pieno) in un lavoro leggero, osservando le limitazioni fisiche poste dal medico __________ al termine della visita __________ di chiusura del caso (cfr. consid. 2.5). L’insorgente, nato il 20 aprile 1954, aveva 63 anni e quasi 7 mesi. In una sentenza 9C_15/2014 del 24 febbraio 2014 al consid. 4.3, il TF, dopo aver stabilito che nel caso giudicato l’esigibilità medica di un’attività lucrativa a tempo parziale è stata costatata al più tardi nel corso del mese di novembre 2011, quando l’interessata aveva appena compiuto i 59 anni, ha affermato che la ricorrente non raggiungeva l’età a partire dalla quale la giurisprudenza considera generalmente che non esiste più alcuna possibilità realista di mettere in valore la capacità di lavoro residua in un mercato del lavoro equilibrato. In una sentenza 9C_366/2014 del 19 novembre 2014, al consid. 5.4 il TF ha stabilito nel 10 ottobre 2013 il momento determinante che ha permesso di accertare una capacità lavorativa parziale, ossia quando la persona assicurata aveva già compiuto 63 anni e si trovava a 2 anni dal pensionamento ed aveva una capacità lavorativa residua, da settembre 2011, tra il 25 ed il 40%, con rendimento del 40%. L’Alta Corte ha riconosciuto al ricorrente una rendita intera . Con sentenza 8C_761/2014 del 15 ottobre 2015 al consid. 3.2.3 il TF ha ribadito che, avendo l’insorgente 59 anni al momento determinante per esaminare la questione della messa in valore della capacità lavorativa residua, non poteva far valere il fattore età per ritenere inesigibile l’esercizio di un’attività lavorativa . 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stata esatto un cambiamento di professione. E’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 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 31 agosto 2018 al consid. 3 il TF ha confermato l'esigibilità lavorativa del ricorrente che al momento determinante aveva 62 anni ed era abile all'80% in attività adeguate alla luce della restrittiva prassi vigente in materia, puntualizzando, al consid. 3.2 in fine , che: " In den Fällen, in denen das Bundesgericht eine Verwertbarkeit der Restarbeitsfähigkeit verneint habe, sei diese jedoch bedeutend tiefer als 80 % gewesen oder es hätten zusätzliche Einschränkungen der Leistungsfähigkeit bestanden. Aufgrund der hohen Arbeitsfähigkeit der Beschwerdeführerin und der nicht besonders ausgeprägten qualitativen Einschränkungen sei die Verwertung der Arbeitsfähigkeit trotz des fortgeschrittenen Alters und der praktisch ausschliesslichen Tätigkeit im Bereich Wäscherei/Zimmerservice noch möglich. Immerhin trug die Vorinstanz dem Alter der Beschwerdeführerin und der mit der Aufnahme einer adaptierten Tätigkeit verbundenen Umstellung aber insoweit Rechnung, als sie einen Abzug vom Tabellenlohn von 20 % vornahm. " Sempre in merito alla reintegrabilità nel mondo del lavoro avuto riguardo all'età vedi anche la STCA 32.2015.114 del 27 giugno 2016; la STCA 32.2017.100 del 13 gennaio 2018 e la STCA 32.2017.98 del 23 gennaio 2018 e rinvii giurisprudenziali ivi citati. Nel caso di specie, l’insorgente al momento determinante (DTF 138 V 457) aveva 63 anni e quasi 7 mesi ed era abile al 100% (con rendimento pieno) in un lavoro leggero, osservando le limitazioni fisiche poste dal medico __________ al termine della visita __________ di chiusura del caso (cfr. consid. 2.5). Nella valutazione del 14 febbraio 2018 la Consulente IP - dopo avere riassunto la formazione e le attività svolte dall'assicurato sulla base del CV agli atti ed avere riportato l'esigibilità posta dal medico fiduciario dell'__________ - ha osservato quanto segue in merito alla " reintegrabilità e valutazione attività esigibili adeguate senza (ri)formazione specifica ": " Considerando i limiti funzionali definiti, nonostante l'età del sig. RI 1, a livello medico si può esigere che l'A. possa ancora sfruttare le sue competenze nella vendita sia come rappresentante (per merce più leggera – si fa inoltre notare che il limite per il sollevamento dei pesi è di 25 kg fino all'altezza dei fianchi e nulla per pesi maggiori ai 5 kg per il sollevamento di pesi sopra il piano delle spalle) o come, anche valutato nel rapporto della visita medica di chiusura della __________, come venditore nei negozi " (pag. 107-109 incarto AI). Giova qui ricordare che, secondo giurisprudenza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STCA 32.2017.102 del 23 gennaio 2018). In ogni caso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In merito alla scarsa scolarizzazione,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e la 32.2013.117 del 4 febbraio 2014 consid. 2.9 e riferimenti). In concreto questo Tribunale ritiene che anche nel caso di specie nel mercato generale del lavoro esistano delle occupazioni, essenzialmente di controllo e di sorveglianza, che il ricorrente, nonostante i disturbi che lo interessano, sarebbe in grado di esercitare al 100% (con rendimento pieno), tenuto conto dei suoi limiti funzionali . Alla luce della situazione concreta dell’assicurato (che presenta, giova ribadire, una capacità lavorativa residua del 100% - tempo e rendimento - in attività adeguate), della giurisprudenza sopra esposta e degli ostacoli relativamente elevati concernenti l’inesigibilità della capacità lavorativa residua delle persone prossime al pensionamento (cfr. sentenza 9C_847/2015 del 30 dicembre 2015 e 8C_117/2018 del 31 agosto 2018 ), il ricorrente deve essere considerato integrabile nel mondo del lavoro in attività confacenti al suo stato di salute. In esito alle considerazioni che precedono, Il TCA rinuncia quindi all'assunzione di ulteriori prove (in particolare, al richiamo dell'incarto __________, così come postulato dalla patrocinatrice dell'assicurato nel gravame; cfr. doc. I, pag. 2), ritenendo la situazione sufficientemente chiarita.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L'incarto dell'UAI è stato versato agli atti con la risposta di causa (cfr. consid. 1.7). 2.7.   Per quanto concerne il calcolo economico, questa Corte non ha motivo di scostarsi da quanto già statuito nella STCA 35.2018.52 del 12 novembre 2018, ove ha riconosciuto un grado di invalidità dell'1%, ritenuti nel 2018, in quanto disoccupato per motivi congiunturali, un reddito "da valido" di fr. 61'809.- (fissato sulla base della TA1 2014, ramo 47 - commercio al dettaglio -, uomini, livello 2 di competenze, riportato un orario medio di lavoro settimanale nelle aziende di 41,8 ore computabili nel 2014 ed aggiornato al 2018) e "da invalido" di fr. 61'195.09 (stabilito sulla base della TA1 2014, uomini, livello 1 di competenze, riportato un orario medio di lavoro settimanale nelle aziende di 41,7 ore computabili nel 2014 ed aggiornato al 2018, applicando una deduzione sociale del 10%). Vale comunque la pena di ricordare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Infine, per quanto concerne la nazionalità, va evidenziato che l’insorgente, nato nel 1954 in __________ - dove ha ottenuto il diploma di perito tecnico e di perito meccanico nel 1973, il diploma di venditore nel 1975 e la laurea di giurista nel 1980 e dove ha lavorato fino al 1989 come giurista - è in Svizzera dal 1990 e, tenuto conto della professione di "responsabile della vulcanizzazione" e di "venditore di aspirapolveri" svolte con successo per svariati anni in territorio elvetico ( pag. 54-59 incarto AI ), si esprime senz'altro bene in italiano. Il TCA puntualizza che, quand'anche si volesse applicare per mera ipotesi di lavoro, la deduzione sociale massima del 25% sul reddito da invalido (che comunque non sarebbe in alcun modo giustificata nel caso di specie), così come postulato dalla patrocinatrice dell'assicurato nel gravame (cfr. doc. I, pag. 3 in fine ), l'assicurato non ne trarrebbe alcun giovamento, perché raggiungerebbe in ogni caso un grado di invalidità del 25,74% ([61'809 - 45'896.31] x 100 : 61'809) arrotondato al 26% secondo la giurisprudenza di cui alla DTF 130 V 121. 2.8.   Il grado di invalidità accertato dell'1 % non conferisce il diritto ad una rendita d'invalidità (cfr. consid. 2.7). Essendo il grado di invalidità dell'insorgente inferiore al 20%, RI 1 non ha nemmeno diritto a provvedimenti professionali (riqualifica/riformazione professionale). Va puntualizzato che quand'anche il ricorrente avesse, per pura ipotesi di lavoro, raggiunto il grado minimo d’invalidità del 20% richiesto, egli potrebbe, senza dover intraprendere una specifica riqualifica professionale, svolgere attività semplici e ripetitive dal profilo fisico leggero,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 RI 1 non potrebbe in ogni caso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cfr., sul tema, anche STCA 32.2017.153 del 22 agosto 2018, consid. 2.11.1 e 2). In simili circostanze, visto tutto quanto precede, la decisione impugnata merita conferma, mentre il ricorso va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di accollare le spese di complessivi fr. 500.-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