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32.2017.56 vom 27. Februar 2017</w:t>
      </w:r>
    </w:p>
    <w:p>
      <w:r>
        <w:t>TI Tribunale d'appello, 2017-02-27, IT</w:t>
      </w:r>
    </w:p>
    <w:p>
      <w:r>
        <w:rPr>
          <w:b/>
        </w:rPr>
        <w:t xml:space="preserve">Quelle: </w:t>
      </w:r>
      <w:r>
        <w:t>https://mcp.opencaselaw.ch/entscheid/ti_gerichte_32.2017.56</w:t>
      </w:r>
    </w:p>
    <w:p>
      <w:r>
        <w:t>FR: TI_GERICHTE 32.2017.56 du 27 février 2017</w:t>
      </w:r>
    </w:p>
    <w:p>
      <w:r>
        <w:t>IT: TI_GERICHTE 32.2017.56 del 27 febbraio 2017</w:t>
      </w:r>
    </w:p>
    <w:p>
      <w:pPr>
        <w:pStyle w:val="Heading2"/>
      </w:pPr>
      <w:r>
        <w:t>Erwägungen</w:t>
      </w:r>
    </w:p>
    <w:p>
      <w:r>
        <w:rPr>
          <w:b/>
        </w:rPr>
        <w:t>E. 5</w:t>
      </w:r>
    </w:p>
    <w:p>
      <w:r>
        <w:t>2.   Alimentazione (preparare i pasti, cucinare, apparecchiare, pulire la cucina, approvvigionamento)</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la giurisprudenza federale ha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(DTF 130 V 99s consid. 3.3.1; AHI-Praxis 1997 p. 291 consid. 4a; ZAK 1986 p. 235 consid. 2d; RCC 1984 p. 143, consid. 5; STFA 4 settembre 2001 nella causa S., consid. 4, I 175/01). Un intervento da parte dell'autorità giudiziaria nell'apprezzamento della persona incaricata dell'inchiesta si giustifica unicamente nei casi in cui esso appaia chiaramente erroneo (DTF 128 V 93 consid. 4; STFA I 681/02 dell’11 agosto 2003 consid. 2; cfr. anche STFA , I 249/04 del 6 settembre 2004 consid. 5.1.1). L’allora TFA,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Ritornando allla fattispecie concreta,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Inoltre, occorre prendere in considerazione l’aiuto dei familiari nelle faccende domestiche. A questo proposito va evidenziato come l’assistente sociale abbia rilevato che il marito svolge poche mansioni domestiche, che cuoce spesso nelle sere libere e che fa anche la spesa (punto no. 6.5 dell’inchiesta). Ora, tenuto conto dell’obbligo di ridurre il danno e di reciproca (e accresciuta: DTF 130 V 97 consid. 3.3.3)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l’inchiesta di cui al rapporto del 19 dicembre 2016 deve essere confermata. Come visto, un intervento da parte dell'autorità giudiziaria nell'apprezzamento della persona incaricata dell'inchiesta si giustifica unicamente nei casi in cui esso appaia chiaramente erroneo (DTF 128 V 93 consid. 4; STFA I 681/02 dell’11 agosto 2003 consid. 2). In concreto non solo non vi sono motivi per ritenere l’apprezzamento manifestamente erroneo, ma esso viene in sostanza confermato dalla valutazione medica operata dal SMR che ha riscontrato un’incapacità inferiore del 5% (cfr. consid. 2.6). Occorre qui ricordare che secondo la giurisprudenza gli assicurati che lamentano la perdita dell'acuità visiva di un occhio sono in grado di attendere alla maggior parte della attività professionali, escluse quelle che richiedono una visione binoculare (STF I 222/06 del 10 luglio 2007 consid. 3 con riferimento a RAMI 1986 no. U 3 pag. 258 consid. 2b p. 260 seg). Va poi ricordato che secondo l’esperienza medica, l’handicap risultante dalla perdita dell’acuità visiva di un occhio viene generalmente corretto in larga misura grazie all’assuefazione e all’adattamento dell’interessato e che solo raramente causa una diminuzione, peraltro minima, della capacità di guadagno. In circostanze normali e a condizione che l’assicurato dia prova della buona volontà da lui esigibile, l’adattamento alla situazione monoculare avviene in un periodo di tempo che, a seconda dell’età dell’infortunato, può variare da sei mesi a due anni al massimo (cfr., ad esempio, RAMI 1986 U3, p. 258ss.). Tale giurisprudenza è limitata a quelle attività che non richiedono esigenze visive elevate o una vista stereoscopica piena e non implicano la permanenza in situazioni esposte come tetti o ponteggi, l’utilizzazione di veicoli pericolosi o l’esecuzione di movimenti di precisione (cfr. STFA 27.7.1999 in re M. D. c. INSAI consid. 3b). Ora, in analagia a quanto esposto sopra, va fatto presente che per espletare le singole mansioni domestiche riportate nell’inchiesta economica non sono necessarie esigenze visive elevate o una vista stereoscopica piena. In conclusione, come riportato sopra, l’assicurata non presenta un’incapacità nello svolgimento delle attività domestica tale da giustificare il riconoscimento del diritto a una rendita. 2.8.   Da ultimo la ricorrente chiede che i costi della sostituzione periodica della protesi allocchio siano assunti dall’amministrazione. In primo luogo occorre rilevare che tale questione non è oggetto della decisione contestata, motivo per cui su questo punto il ricorso è irricevibile ( cfr. fra i tanti Locher/Gächter, Grundriss des Sozialversicherungsrechts, Zurigo 2014, § 75 nr. 15, pag. 588). Va comunque rilevato che dal momento che tale richiesta è stata inoltrata nel mese di settembre 2016 (cfr. doc. 80 incarto AI), competente per esaminarla è l’Ufficio AI del Canton Zugo, Cantone dove essa si è trasferita nel maggio 2016 (cfr. citato scritto 11 maggio 2011 del legale dell’assicurata, doc. 66 incarto AI). Spetterà all’Ufficio AI del Cantone Ticino, se non l’ha ancora fatto, trasmettere tale richiesta all’amministrazione competente. 2.9.   Visto quanto sopra, la decisione impugnata va confermata, mentre il ricorso è respinto.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