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32.2017.222 vom 20. November 2017</w:t>
      </w:r>
    </w:p>
    <w:p>
      <w:r>
        <w:t>TI Tribunale d'appello, 2017-11-20, IT</w:t>
      </w:r>
    </w:p>
    <w:p>
      <w:r>
        <w:rPr>
          <w:b/>
        </w:rPr>
        <w:t xml:space="preserve">Quelle: </w:t>
      </w:r>
      <w:r>
        <w:t>https://mcp.opencaselaw.ch/entscheid/ti_gerichte_32.2017.222</w:t>
      </w:r>
    </w:p>
    <w:p>
      <w:r>
        <w:t>FR: TI_GERICHTE 32.2017.222 du 20 novembre 2017</w:t>
      </w:r>
    </w:p>
    <w:p>
      <w:r>
        <w:t>IT: TI_GERICHTE 32.2017.222 del 20 novembre 2017</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al consid. 3b)aa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 STFA I 462/05 del 25 aprile 2007; STFA U 329/01 ed U 330/01 del 25 febbraio 2003). Nella DTF 125 V 351 (= SVR 2000 UV Nr. 10 pag. 33),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Nell’evenienza concreta, si tratta di stabilire lo stato di salute del ricorrente rispettivamente la sua capacità lavorativa e di guadagno, sostanzialmente dal 7 dicembre 2016 in poi, giacché per il periodo precedente, ossia dallo scadere dell’anno di attesa nell’ottobre 2014 fino a quel momento, l’assicurato non ha contestato le conclusioni tratte dall’Ufficio AI di concessione di dapprima una rendita intera, poi di una rendita di tre quarti e nuovamente di una rendita intera e ciò fino al 31 marzo 2017, ovvero fino a tre mesi dopo l’intervenuto miglioramento dello stato clinico stabilito medicalmente ad inizio dicembre 2016. Da un attento esame della documentazione medica agli atti, la scrivente Corte ritiene che la problematica alla spalla sinistra sia stata chiarita in modo soddisfacente da ultimo, in ordine di tempo, dal dr. med. __________, interpellato dall’assicuratore infortuni che ha assunto il caso e che ha versato all’insorgente le indennità giornaliere fino al 31 maggio 2017. Va in primo luogo rilevato che, contrariamente a quanto sostenuto dall’assicurato, dal verbale del 7 dicembre 2016 (doc. 142 LAINF) risulta chiaramente che il dr. med. __________ è specialista FMH in chirurgia ortopedica e traumatologia dell’apparato locomotore, quindi egli era competente a giudicare lo stato di salute dell’interessato, rispettivamente la sua capacità lavorativa, con attinenza alla problematica alla spalla sinistra. Per fare ciò, il chirurgo ortopedico si è basato sui rapporti del 24 febbraio 2015 e del 5 maggio 2015 della collega dr.ssa med. __________ così come del dr. med. __________, chiamati anch’essi a valutare la capacità di lavoro del ricorrente per conto dell’assicuratore infortuni. Inoltre, egli ha preso atto del rapporto del collaboratore della __________ che ha avuto un colloquio con il datore di lavoro dell’assicurato, il quale l’ha informato sul tipo di attività volta, sulle sue capacità e sulle sue limitazioni. Lo specialista ha poi consultato il referto di un medico curante che ha assegnato un’inabilità lavorativa del 100% dal 26 ottobre 2015 al 20 gennaio 2016, il referto della radiografia alla spalla che era sostanzialmente invariato rispetto agli ultimi esami, il parere del prof. dr. med. __________ del 23 marzo 2016, il suo rapporto operatorio a seguito della protesizzazione con protesi di rivestimento della testa omerale e ricostruzione della cuffia dei rotatori, il relativo referto del 23 giugno 2016 di buon decorso post operatorio e del 21 settembre 2016 in cui il professore, malgrado avesse riscontrato un miglioramento soggettivo, non più dolori, non ha più ritenuto possibile una ripresa lavorativa come idraulico. Va inoltre evidenziato che lo stesso assicurato ha dichiarato al perito dell’assicuratore che, a seguito dell’ultimo intervento chirurgico, del cui risultato era pienamente soddisfatto, da allora non aveva più dolore, nemmeno durante la notte. Inoltre, egli riusciva a svolgere tutte le normali attività quotidiane senza problemi particolari, eccetto, però, sollevare pesi sopra il petto, così come aveva delle difficoltà a svolgere delle attività sopra la testa, compensandole con l’arto controlaterale destro, sebbene egli fosse mancino. Questi deficit nella spalla sinistra sono stati osservati anche dal chirurgo ortopedico, il quale ha riscontrato una situazione stabilizzata, consigliando comunque ancora 1-2 cicli di fisioterapia. Ad ogni modo, il ricorrente è stato giudicato abile al 100% in altre attività, fermo restando dei limiti funzionali ben indicati dal dr. med. __________. Come idraulico, invece, egli non era più abile in misura totale. Le problematiche ortopediche alla spalla sinistra sono state chiarite in modo soddisfacente dal perito che l’assicuratore infortuni ha nominato appositamente e il cui parere è stato richiamato e fatto proprio dall’Ufficio AI. Vanno quindi ritenute determinanti le conclusioni a cui è giunto lo specialista dr. med. __________ nella visita di chiusura del 7 dicembre 2016. Al relativo referto va dunque riconosciuta forza probatoria piena conformemente alla giurisprudenza esposta (cfr. consid. 2.5). A nulla valgono le lamentele del ricorrente sulla legittimità delle conclusioni che ha tratto l’Ufficio AI, La scrivente Corte rileva che l’assicurato non ha prodotto alcun certificato medico che contraddica le conclusioni dello specialista a cui si è affidato l’assicuratore infortuni. Dagli atti risulta unicamente il certificato medico del 3 maggio 2017 (doc. 163 LAINF) del dr. med. __________, FMH medicina interna, suo medico curante, il quale ha unicamente attestato che il ricorrente è stato operato a __________ il 9 maggio 2017 ( recte: 2016) per la posa di protesi parziale alla spalla sinistra in artrosi post traumatica con paziente mancino e che attualmente, seppur con dolori relativamente ben controllati, l’assicurato presentava un’importante limitazione funzionale a carico della spalla sinistra, che gli impediva i movimenti sopra l’orizzontale. Pertanto, essendo di professione idraulico, l’interessato risultava a quel momento inabile al lavoro in ragione del 100%. Per il TCA, questo referto corrobora semplicemente l’opinione dello specialista interpellato dall’assicuratore infortuni; non afferma nulla di contrario. Peraltro, nemmeno si esprime sulla capacità lavorativa residua dell’insorgente, che è un elemento fondamentale per stabilire il grado di invalidità, perciò come tale non è determinante ai fini della presente causa e quindi questa Corte ne deve tenere conto solo limitatamente. Facendo leva sul fatto che presenterebbe ulteriori patologie di carattere extra infortunistico, il ricorrente ha chiesto al Tribunale che l’Ufficio AI accerti meglio ed ulteriormente le sue condizioni di salute e quindi che non si basi unicamente sulle valutazioni effettuate dalla __________, alle quali non è giuridicamente vincolata. A suo dire, infatti, l’assicurato “ soffre pure di molteplici altri pregiudizi extra-infortunistici regolarmente attestati da un medico con conseguente valutazione dell’incapacità lavorativa (… “… infortunistiche (“… esiti di ricostruzione della cuffia dei rotatori in grave omartrosi della spalla sinistra…”) … extra-infortunistiche (“… intervento per Dupuytren… colonna lombare… morale… aspetto nutrizionale… dentatura…”) . Non sarebbe pertanto vero che egli non avrebbe mai segnalato all’Ufficio AI di soffrire di pregiudizi di carattere non infortunistico. In tal caso, ne discenderebbe che la valutazione della sua capacità lavorativa, così come stabilita dalla __________, non potrebbe essere confermata anche dall’Ufficio AI, che invece dovrebbe procedere con ulteriori accertamenti. Tuttavia, il TCA rileva che queste patologie non sono supportate da certificati medici che indichino un’analisi clinica ed oggettiva delle condizioni di salute dell’interessato, ma si inseriscono semplicemente fra le affermazioni dell’assicurato rese all’inizio della procedura amministrativa e mai più sollevate. Al riguardo, però, occorre qui evidenziare che queste affezioni erano già state sanate nel 2014. Il rapporto del 2 dicembre 2014 (doc. 29) del dr. med. __________ indica infatti quanto segue: " Per quanto riguarda le patologia collaterali attualmente la mano sinistra (intervento per Dupuytrens 4-5 raggio nel giugno 2014), appare normale nei movimenti, senza dolori e con le cicatrici calme. Anche dal profilo della colonna lombare il paziente appare attualmente scarsamente sintomatico (anche perché non lavora). Il morale appare altalenante anche se il paziente non assume più medicamenti, dorme regolarmente ed anche l’aspetto nutrizionale appare in chiaro miglioramento (77kg) stabili contro i pregressi 70kg). La dentatura appare sanata e in buono stato con apparecchio.”. Inoltre, per quanto concerne la dentatura, il 5 dicembre 2016 (doc. 94) il patrocinatore dell’assicurato ha informato l’Ufficio AI che il mese seguente l’interessato si sarebbe sottoposto a un intervento all’apparato masticatorio. È quindi malvenuto, ora, il ricorrente a invocare nuovamente delle patologie collaterali alla problematica alla spalla sinistra che non sono da tempo più presenti e quindi che nemmeno sono più state attestate da specialisti del ramo. Le affermazioni dell’insorgente, non supportate dunque da valide constatazioni cliniche ed oggettive, non sono atte a tutelare la sua posizione sull’esistenza di patologie non infortunistiche. Stante quanto precede, contrariamente a quanto evidenziato dall’assicurato, la situazione è chiara, perciò non v’è motivo di dare seguito alla pretesa ricorsuale di sottoporlo a un esame medico da parte dell’Ufficio assicurazione invalidità. Per di più,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32.2017.211 del 25 ottobre 2018; STCA 32.2017.174 del 18 luglio 2018; STCA 32.2017.136 del 12 marzo 2018; STCA 32.2017.132 del 26 febbraio 2018; 32.2017.77 del 12 dicembre 2017; STCA 32.2017.70 del 9 novembre 2017; STCA 32.2017.62 del 26 ottobre 2017; STCA 32.2017.6 del 4 luglio 2017; STCA 32.2016.108 del 2 maggio 2017; STCA 32.2016.45 del 10 marzo 2017; STCA 36.2012.67 dell'11 febbraio 2013 confermata dalla STF 9C_185/2013 del 17 aprile 2013; STCA 32.2008.206 del 15 giugno 2009; STCA 32.2008.178 del 10 giugno 2009; STCA 32.2007.207 del 9 giugno 2008). L'insorgente, affermando semplicemente che l’Ufficio AI non si può appoggiare alle conclusioni tratte dall’assicuratore infortuni, ma che deve espletare dei nuovi accertamenti medici essendo in presenza anche di patologie di carattere non infortunistico, è venuto meno al suo obbligo di comprovare le sue allegazioni. Esso si è limitato a contestare la valutazione e l’agire dell’Ufficio assicurazione invalidità che non avrebbe sufficientemente vagliato le sue condizioni. Per contro, l’assicurato non ha saputo comprovare le sue lamentele, non ha prodotto alcun rapporto medico in tal senso né in sede amministrativa né ricorsuale. Non ha dunque fornito un quadro clinico delle sue condizioni che comprovi uno stato di salute peggiore rispetto a quello accertato a livello infortunistico dal dr. med. __________, ma ha espresso soltanto dei dubbi – di carattere quindi meramente soggettivo – sulle valenza delle conclusioni tratte in ambito infortunistico, che l’Ufficio AI ha esteso anche al campo dell’assicurazione invalidità. Tuttavia, il ricorrente non ha prodotto alcun referto medico attestante le sue condizioni di salute non conseguenti all’infortunio. Per contraddire l’operato dell’Ufficio AI, egli ha semplicemente contestato di essere abile al lavoro al 100%, rilevando che le affezioni extra infortunistiche che tuttora lamenta gli impediscono di esercitare un’attività adeguata al 100%. Egli necessiterebbe di una nuova valutazione, ma non ha apportato alcun certificato medico che sostenga questa sua tesi. Pertanto, in assenza di ulteriore valida documentazione medica specialistica che contraddica le predette conclusioni dell’esperto, non v’è un valido motivo per apportare una modifica alle sue valutazioni delle condizioni di salute del ricorrente con attinenza alla decisione del 20 novembre 2017 qui impugnata. Da quanto precede discende che una nuova valutazione dello stato di salute dell’assicurato, così come da esso richiesta, non è affatto necessaria. Infatti, per quanto concerne il periodo in esame, si deve ritenere che la documentazione agli atti è chiara, completa ed esaustiva e dunque è sufficiente per l'evasione della presente fattispecie, senza che si renda quindi necessario l'esperimento di ulteriori accertamenti, segnatamente il rinvio degli atti all’amministrazione per nuovi accertamenti medici. La fattispecie è già stata accertata adeguatamente da specialisti. Se è vero che la valutazione dell'invalidità da parte dell'assicurazione infortuni non vincola l'assicurazione invalidità ai sensi della DTF 126 V 288 (DTF 133 V 549), d’altra parte la stessa è completa, dettagliata e priva di contraddizioni, perciò il TCA vi si attiene e le lagnanze dell'assicurato devono essere respinte, siccome prive di sostrato medicalmente oggettivabile. Inoltre, la circostanza invocata dal ricorrente che il Servizio Medico Regionale non si è pronunciato sul suo stato di salute non porta, nel caso concreto, a un differente risultato. In effetti, non essendo state riscontrate delle patologie al di fuori delle conseguenze dell’infortunio, non era necessario che l’SMR si pronunciasse anch’esso sullo stato di salute del ricorrente. Erano infatti sufficienti le chiare e complete conclusioni tratte dal chirurgo ortopedico nominato dalla __________ riferite alla spalla. Va ancora osservato che il dr. med. __________, specialista in chirurgia ortopedica e traumatologia dell’apparato locomotore, quando il 7 dicembre 2016 ha visitato l’assicurato ha affermato che “ situazione è stabilizzata, il caso valutabile ”. Pertanto, “ Molto probabilmente l’attività assicurata non sarà più esigibile in misura completa ” e l’esigibilità lavorativa è stata “ determinata in presenza dell’assicurato e con il suo pieno assenso. ” (doc. 142 LAINF). Alla luce di ciò, la scrivente Corte non può che confermare lo stato di salute del ricorrente così come valutato dal chirurgo ortopedico nel suo parere del 7 dicembre 2016. Non v’è infatti motivo di modificare le conclusioni tratte, visto che specifici, validi e più dettagliati pareri medici contrari e/o complementari non ne sono stati trasmessi pendente causa, né quindi di discostarsi dalla valutazione allestita dal dr. med. __________ per conto dell’assicuratore infortuni e tanto meno non è necessario effettuare ulteriori accertamenti medici. Lo scrivente Tribunale fa dunque proprie le conclusioni formulate dall'Ufficio AI nella determinazione dell'incapacità lavorativa del ricorrente, ritenendolo quindi inabile al lavoro al 100% dal 21 ottobre 2013 come idraulico per i problemi alla spalla sinistra rispettivamente, per il periodo contestato, abile al 100% dal 7 dicembre 2016 in attività adeguate che rispettino i limiti funzionali posti dal perito in ambito infortunistico. 2.7.   Con la decisione del 20 novembre 2017 l’Ufficio assicurazione invalidità ha riconosciuto al ricorrente il diritto a una rendita intera d ' invalidità (grado AI 100%) alla scadenza dell’anno d’attesa, ossia dal 21 ottobre 2014. Dopodiché, il raffronto fra il reddito conseguito al 100% nel 2015 senza invalidità (Fr. 77'008,60) e il reddito ottenibile in un ' attività semplice e ripetitiva esigibile al 50% (Fr. 66'944,94 : 2 = Fr. 33'472,47), tenuto inoltre conto di una riduzione personale del 25% per la limitazione nello svolgere lavori leggeri (Fr. 33'472,47 - 25% = Fr. 25'104,35), ha dato luogo a una perdita di guadagno (grado d ' invalidità) del 67,40% e quindi alla riduzione a tre quarti di rendita di invalidità. Con il peggioramento della capacità lavorativa, nulla dal 26 ottobre 2015 al 6 dicembre 2016, il ricorrente aveva di nuovo diritto a una rendita intera. Infine, stabilendo un grado di abilità lavorativa del 100% in altre attività adeguate, dal 7 dicembre 2016 il reddito ipotetico da invalido è stato fissato in Fr. 53'555,95, stante una riduzione del 20% per motivi personali e quindi la perdita di guadagno dava luogo a un grado di invalidità del 30%. Il ricorrente ha contestato sia il reddito da valido sia quello da invalido stabiliti dall’amministrazione. Partendo da un reddito da valido conseguito nel 2013 pari a Fr. 78'514,85 e riportandolo a 41,7 ore di lavoro alla settimana, egli ha proposto di ritenere un reddito da attività lucrativa di oltre Fr. 80'000.-. Per il reddito ipotetico da invalido l’insorgente ha affermato di non capire la provenienza di Fr. 53'555,95, ma non ha indicato con quale reddito tale cifra dovrebbe essere sostituita. Riconosciuto quindi il valore invalidante delle affezioni alla sola spalla sinistra di cui soffre il ricorrente, occorre ora verificare, dal profilo economico, le conseguenze del danno alla salute subìto. 2.8.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“Bei einem Wechsel muss die neue Tätigkeit, die Invalidentätigkeit, der Eigenart des Versicherten angepasst sein und hat den körperlichen und geistigen Fähigkeiten sowie den Behinderungen des Versicherten zu entsprechen”;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2.9.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2.10.   Riguardo al reddito da valido , ossia il reddito che l’assicurato avrebbe potuto conseguire al 100% prima che sorgesse il danno alla salute, l’Ufficio AI ha aggiornato con i dati statistici al 2015 il reddito del 2012 (Fr. 5'392,95) e ha aggiunto 1/5 della gratifica ricevuta nel 2013, siccome spettantegli ogni 5 anni (doc. 97). Partendo quindi da un reddito di Fr. 74'518,40 nel 2012 ricavato dal questionario del datore di lavoro (doc. 13), l’amministrazione è giunta a un reddito di Fr. 77'008,60 nel 2015 (Fr. 75'930.- + [Fr. 5'392,95 : 5]), che ha posto alla base dei calcoli per la perdita di guadagno anche per il 2016. Da parte sua, riferendosi al dato fornito nell’aprile 2015 (doc. 89 LAINF) dall’allora datore di lavoro e confermato il 26 aprile 2017 (doc. 161 LAINF) , l’assicuratore infortuni ha ritenuto l’importo di Fr. 5'392,95 al mese per 13 mensilità anche nel 2015, nel 2016 e nel 2017 e a tale somma ha aggiunto le indennità di picchetto per il 2016 comunicategli dal Comune di __________, per ottenere un reddito da valido di Fr. 74'591.- (Fr. 5'392,95 x 13 + Fr. 4'483.-) per l’anno 2017, posto alla base della decisione del 29 maggio 2017, cresciuta incontestata in giudicato. D’avviso della scrivente Corte, la questione della determinazione del reddito da valido non va ulteriormente approfondita. Sia aggiungendo al reddito stabilito dall’Ufficio AI l’indennità di picchetto confermata dal datore di lavoro all’assicuratore infortuni, sia aggiungendo al reddito fissato dalla __________ una parte della gratifica come risulta dall’incarto AI, il risultato finale non muta comunque. Nella prima ipotesi si avrebbe un reddito annuo di Fr. 81'492.- (Fr. 77'008,60 + Fr. 4'483.-), mentre nella seconda di Fr. 75'669,60 (Fr. 74'591.- + [Fr. 5'392,95 : 5]). È tuttavia certo che, su qualunque reddito da valido ci si basi, lo stesso rimane tale, corrispondendo al reddito effettivamente conseguito dall’assicurato per l’attività di idraulico svolta al 100%, e ciò indipendentemente dal fatto che le ore lavorate fossero 40 alla settimana. Esso non va quindi assolutamente riportato su 41,7 ore alla settimana come preteso dall’insorgente, poiché questo aggiornamento statistico va invece unicamente effettuato per stabilire il reddito ipotetico da invalido. 2.11.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2.12. Per quanto concerne il 2017, anno di eventuale termine del diritto alla rendita (DTF 128 V 174 = RAMI 2002 U 467 pag. 511 segg.), in assenza di dati salariali concreti occorre basarsi sui dati statistici nazionali e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 si osserva che il salario lordo mediamente percepito in quell'anno dagli uomini per un ' attività semplice di tipo fisico o manuale (ossia il livello 1 di competenze; STF 9C_632/2015 ) per 40 ore settimanali corrisponde a un importo di Fr. 64'080.- (Fr. 5 '340 .- x 12 mesi). Adattando all'evoluzione dei salari nominali questo dato fino a porsi al momento in cui l'assicurato dovrebbe (continuare a) ricevere la rendita (DTF 126 V 81 consid. 7a; STF U 8/07 del 20 febbraio 2008; STCA 36.2008.148 del 12 dicembre 2008; S TCA del 13 febbraio 2006, 36.2005.55) , per l'indicizzazione dei salari nell'ambito dell'accertamento del reddito ipotetico da invalido si ha per gli uomini che partendo dal dato del 2016 (Tabella TA1 2016) il salario lordo statistico svizzero adeguato al rincaro ammonta nel 2017 a Fr. 64'387,78 ( Fr. 64'080.- : 104,1 x 104,6) (cfr. Tabella T1.1.10 Indice dei salari nominali, Uomini, 2011-2017, pubblicata dall'Ufficio federale di statistica in: https://www.bfs.admin.ch/bfs/it/home/statistiche/lavoro-reddito/salari-reddito-lavoro-costo-lavoro/evoluzione-salari.assetdetail.5128926.html ; STF 8C_671/2013 del 20 febbraio 2014, consid. 4.2 ). Questi dati si riferiscono, però, a un tempo lavorativo di 40 ore alla settimana. Riportando ora queste cifre su un orario medio di lavoro settimanale nelle aziende di 41,7 ore computabili nel 2017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2017: https://www.bfs.admin.ch/bfs/fr/home/statistiques/travail-remuneration/activite-professionnelle-temps-travail/temps-travail/heures-normales-statistique-duree-normale-travail.assetdetail.5287368.html ), il salario lordo medio ipotetico nazionale da invalido per un uomo ammonta a Fr. 67'124,26 ( Fr. 64'387,78 : 40 x 41,7) , ritenuto che la quota di tredicesima è già compresa (STFA U 274/98 del 18 febbraio 1999, consid. 3a). 2.13.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2.14.   Nel caso in esame, l’Ufficio assicurazione invalidità ha ritenuto una riduzione del 10% non potendo più l’assicurato svolgere dei lavori pesanti e un’altra del 10% per altri fattori di riduzione, per un totale del 20% per l’inabilità lavorativa del 100% dall’ottobre 2015 in poi, mentre per il periodo precedente, in presenza di una capacità lavorativa del 50% in attività adeguata, ha stabilito una riduzione mista massima del 25% stante la difficile collocabilità per un uomo in attività a tempo parziale. Nel suo atto ricorsuale l’assicurato ha manifestato il proprio dissenso a che sia considerato oggettivamente collocabile a 62 anni e 6 mesi al giorno della decisione impugnata, oltretutto se si pone mente che appare poco probabile che un datore di lavoro sia disposto ad assumerlo a due anni e mezzo dal pensionamento e ciò in un’attività sostitutiva e con una serie di limitazioni funzionali, oltre al fatto che ha sempre fatto l’idraulico. A questo proposito occorre rilevare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Infatti, in un caso ticinese il Tribunale federale ha confermato la conclusione dei giudici cantonali secondo cui la realizzazione della capacità lavorativa residua sul mercato del lavoro equilibrato è stata considerata, inoltre, ammissibile, malgrado l'assicurato avesse compiuto sessant'anni (STF 9C_916/2009 del 30 agosto 2010 consid. 7.1; STF 9C_918/2008 del 28 maggio 2009 consid. 4.2.1 e 4.2.2). Al riguardo va rilevato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citata 9C_918/2008 consid. 4.2.2, anche DTF 132 V 393 consid. 3.2). In che misura l'età influisca sulla possibilità di realizzare la capacità lavorativa residua non si valuta alla luce di un principio generale, bensì tenuto conto delle esigenze delle attività di riferimento (sentenza citata 9C_918/2008 consid. 4.2.2 con riferimenti). L’Alta Corte ha infatti stabilito, nella DTF 138 V 457, che la capacità lavorativa residua dipende dalle condizioni del singolo caso. Determinanti possono essere la natura e lo stato dei danni della salute e le sue conseguenze, il prevedibile dispendio per l’adattamento e l’introduzione e in questo contesto anche la personalità, i talenti esistenti e le abilità, la formazione, la carriera professionale o l’applicabilità dell’esperienza professionale dal tradizionale campo lavorativo (cfr. consid. 3.1). Di conseguenza, la reintegrabilità dipende non da ultimo dal periodo durante il quale l’assicurato è ancora disponibile per un’attività lavorativa e soprattutto anche per un eventuale cambiamento di attività (DTF 138 V 457 consid. 3.2). Inoltre, l’Alta Corte ha precisato che la questione della messa in atto della capacità di lavoro rispettivamente della capacità residua di lavoro, in caso di età avanzata, si esamina al momento in cui l'esigibilità medica di una capacità di lavoro totale o parziale è constatata (DTF 138 V 457 consid. 3.3). In altre parole, occorre basarsi sull’età dell’assicurato al momento in cui viene valutata, dal profilo medico, la sua capacità lavorativa (STF 9C_88/2013 del 4 settembre 2013 consid. 4.3). A proposito dell’esigibilità, da parte di un assicurato di età avanzata, di reinserirsi professionalmente su un mercato equilibrato del lavoro, con STF 9C_847/2015 del 30 dicembre 2015, citata anche dall’Ufficio AI, la nostra Massima Istanza si è occupata di un ricorrente, nato nel 1949 ed attivo all’80% nel servizio tecnico di macchine per uffici, che nel 2013 ha ottenuto un quarto di rendita. Adito su ricorso, il Tribunale cantonale ha effettuato una reformatio in pejus annullando la decisione amministrativa e rifiutando le prestazioni. L’assicurato ha interposto ricorso chiedendo una rendita intera di invalidità. Dopo avere esposto i principi stabiliti dalla citata DTF 138 V 457 sulla reintegrabilità degli assicurati in età avanzata (cfr. consid. 4.1.1), il Tribunale federale ha evidenziato al considerando 4.1.2 di avere ritenuto reintegrabili un assicurato di 62 anni e 9 mesi (STF 8C_345/2013 del 10 settembre 2013 consid. 4.3.3) e un altro di 61 anni (STF 8C_330/2015 del 19 agosto 2015 consid. 3.2), tenendo conto che i loro limiti funzionali non pregiudicavano la possibilità di trovare un impiego. Per contro, l’Alta Corte ha negato a un 64enne la capacità residua di reintegrarsi nel mondo del lavoro a causa dei suoi limiti funzionali (STF 9C_979/2009 del 10 febbraio 2010 consid. 4 e 5). Anche un’assicurata di 64 anni appena compiuti avente una capacità lavorativa residua del 50% a causa di diverse limitazioni è stata ritenuta non reintegrabile (STF I 401/01 del 4 aprile 2002 consid. 4c e 4d), così come un’altra persona assicurata di 64 anni e 10 mesi avente una capacità lavorativa del 50% prima del raggiungimento dell’età pensionabile (STF 9C_153/2011 del 22 marzo 2012 consid. 3.3). A un assicurato avente il medesimo anno di età, 8 mesi prima del pensionamento, che non lavorava da 9 anni e che da più di 5 anni riceveva una rendita parziale ed era abile al lavoro in ragione del 50%, il Tribunale federale non ha riconosciuto la reintegrabilità della capacità lavorativa residua (STF 9C_145/2011 del 30 maggio 2011 consid. 3.4). Nel caso esaminato dalla nostra Massima Istanza a fine 2015, i primi giudici hanno accertato che il ricorrente aveva 63 anni e mezzo nel momento determinante. Inoltre, in un’attività adeguata era abile al 100%, fermo restando una minima limitazione consistente nell’evitare pesi superiori a 10kg e nel dovere eseguire lavori in posizione seduta. Il ricorrente si esprimeva in italiano e in tedesco e nella sua attività di tecnico di macchine per ufficio ha lavorato anche nel servizio esterno, in cui oltre ad avere nozioni tecniche ha appreso anche a relazionarsi con i clienti. L’assicurato era inoltre attivo al 20% nelle mansioni consuete e quindi non era mai lontano dal mercato del lavoro. Sulla base di questi elementi il Tribunale cantonale delle assicurazioni ha concluso che il ricorrente potesse reintegrare da solo la sua capacità lavorativa residua (cfr. consid. 4.3). È corretto, ha concluso il Tribunale federale, che il ricorrente non era facilmente collocabile e che gli restava ancora, al momento in cui è stata stabilita medicalmente la sua capacità lavorativa residua, soltanto un anno e mezzo prima del raggiungimento dell’età di pensionamento. Tuttavia, si deve considerare che l’assicurato era completamente abile in attività adatta e aveva solo alcune leggere limitazioni (non alzare pesi superiori a 10kg e prevalentemente lavorare da seduto). In particolare, egli non era pregiudicato nei movimenti fini. Inoltre, in considerazione del diploma commerciale ottenuto, delle sue conoscenze linguistiche così come dell’esperienza lavorativa, l’assicurato avrebbe potuto svolgere, oltre a dei compiti di controllo e di sorveglianza, anche delle facili attività di carattere amministrativo. Sulla scorta della giurisprudenza esposta e considerate le esigenze relativamente alte per ammettere la non sfruttabilità della capacità di lavoro residua di persone di età avanzata, il Tribunale federale ha concluso che l’autorità di prima istanza non aveva violato il diritto federale quando ha negato che l’accesso del ricorrente nel mercato del lavoro fosse reso considerevolmente più difficile. Il ricorso è stato quindi respinto (cfr. consid. 4.2). La scrivente Corte rileva ancora che nella STF 8C_910/2015 del 19 maggio 2016, pubblicata in SVR 2016 IV Nr. 58, il Tribunale federale si è pronunciato sul caso di un assicurato, nato nel 1952, che nel maggio 2011 ha chiesto prestazioni dall’assicurazione invalidità per problemi cardiaci. Sulla base dell’esito di una perizia medica del 5 agosto 2013, con decisione del 12 settembre 2014 l’Ufficio AI ha negato una rendita per assenza di un grado AI pensionabile. Al considerando 4.2 l’Alta Corte ha esposto la nozione di mercato equilibrato del lavoro, evidenziando che è caratterizzato da un certo equilibrio tra domanda e offerta di forza lavoro. Non si può parlare di un’opportunità di lavoro se l’attività esigibile è possibile in una forma talmente limitata che non esiste praticamente sul mercato equilibrato del lavoro (cfr. consid. 4.2.1). Il Tribunale federale ha inoltre ricordato che l’età avanzata è certamente un fattore estraneo all’invalidità, essa viene però presa in considerazione allorquando si tratta di rispondere alla questione di sapere se la capacità lavorativa residua può essere realisticamente sfruttata sul mercato equilibrato del lavoro (cfr. consid. 4.2.2). Infine, la nostra Massima Istanza ha posto delle esigenze relativamente alte per ammettere la non sfruttabilità della capacità di lavoro residua di persone di età avanzata (cfr. consid. 4.3.4). Infine, in un caso ticinese giudicato il 30 ottobre 2017 (STF 8C_428/2017), l’Alta Corte ha ritenuto non dati i presupposti per l’eccezione giurisprudenziale che considera l’età avanzata, di norma fattore estraneo all’invalidità, quale possibile ostacolo alla realizzazione della capacità lavorativa residua sul mercato del lavoro equilibrato, ritenuto che la giurisprudenza ha ammesso in maniera restrittiva che l’età possa condurre a rendere inesigibile la ricerca di un nuovo impiego. Nel caso esaminato, la ricorrente, attiva presso il datore di lavoro dal 2008, aveva 52 anni al momento in cui il medico ha concluso per la persistenza di una capacità lavorativa residua per lavori sedentari al massimo del 50% ed era ad almeno 12 anni dall’età pensionabile AVS. Il TCA deve respingere la lamentela del ricorrente alla luce della giurisprudenza esposta. In primo luogo va rilevato che, al momento determinante, ossia quando la sua capacità lavorativa residua è stata valutata medicalmente (DTF 138 V 457 consid. 3.3) nel dicembre 2016, l’assicurato aveva 61 anni e 6 mesi. Questo Tribunale rileva che nella STF 9C_1013/2008 del 23 dicembre 2009, in cui la ricorrente era 56enne al momento della decisione amministrativa, l’Alta Corte ha affermato che l’età non solo non si ripercuote negativamente sul reddito ipotetico da invalido, ma addirittura incide favorevolmente su di esso. I lavoratori ausiliari, attivi in quei settori di attività accessibili a lavoratori non qualificati, sono richiesti indipendentemente dalla loro età in un mercato del lavoro equilibrato (cfr. anche la sentenza I 594/04 del 14 febbraio 2005). Oltre a ciò, le limitazioni stabilite dal perito il 7 dicembre 2016 concernono in sostanza (soltanto) il carico massimo (fino a 5kg) e i lavori sopra la testa. A causa della patologia alla spalla sinistra sono stati raccomandati lavori di tipo leggero che non implichino l’uso dell’arto superiore sinistro con forza e sopra l’orizzontale. D’avviso di questo Tribunale, l’elenco di attività leggere, semplici e ripetitive, che il 21 luglio 2017 (doc. 109) il consulente in integrazione professionale ha stilato (per esempio attività di mera sorveglianza/controllo, di incasso, di assemblaggio, di confezione prodotti, ecc.), alla luce delle condizioni di salute del ricorrente e meglio della sua totale capacità lavorativa residua, va considerato come sostenibile. In altre parole, le succitate limitazioni funzionali non sono di alcun ostacolo alla sua reintegrabilità nel mondo equilibrato del lavoro. Neppure gli è pregiudizievole il fatto che sebbene abbia svolto la medesima attività di idraulico per decenni e che le conoscenze dell’assicurato in altri lavori siano praticamente nulle, tuttavia si può comunque ritenere, secondo il grado della verosimiglianza preponderante valida nelle assicurazioni sociali (DTF 129 V 56 consid. 2.4; DTF 138 V 218 consid. 6), che il ricorrente sia in grado di svolgere almeno una delle attività leggere, semplici e ripetitive, che il consulente in integrazione professionale ha appositamente elencato. Infatti, questi lavori non contrastano né con le sue condizioni di salute né tanto meno con la sua età (STCA 32.2017.63 del 6 novembre 2017; STCA 32.2017.18 del 27 luglio 2017). Non va poi dimenticato di osservare che l’assicurato è stato ritenuto abile in altre attività adeguate in ragione del 100%, essendo la sua capacità lavorativa residua totale. In virtù delle considerazioni esposte, tenuto conto che sì l’età avanzata viene presa in considerazione allorquando si tratta di sapere se la capacità lavorativa residua può essere realisticamente sfruttata sul mercato equilibrato del lavoro (SVR 2016 IV Nr. 58 consid. 4.2.2), ma che il Tribunale federale ha posto delle esigenze relativamente alte per ammettere la non sfruttabilità della capacità di lavoro residua di persone di età avanzata (SVR 2016 IV Nr. 58 consid. 4.3.4), va dunque qui concluso che la capacità lavorativa residua del 100% del ricorrente è reintegrabile in un mercato equilibrato del lavoro. Alla luce di quanto precede, questo Tribunale ritiene dunque che, da una valutazione complessiva, il tasso di riduzione del 20% stabilito dall’Ufficio assicurazione invalidità sia adeguato. Non v’è quindi alcun motivo per sostituire il proprio apprezzamento a quello dell'amministrazione nell'applicazione della riduzione concessa, percentuale che si trova del resto entro i limiti riconosciuti dalla giurisprudenza. 2.15.   Ne segue che il reddito statistico ipotetico da invalido rivalutato ammontante nel 2017 a Fr. 67'124,26 va diminuito del 20% per tenere conto delle circostanze personali , ottenendo così l’importo di Fr. 53'699,41 ( Fr. 67'124,26 - [ Fr. 67'124,26 x 20 : 100]). Confrontando questo dato con l'ammontare di Fr. 81'492.- corrispondente al reddito (ipotetico) da valido che l'assicurato avrebbe potuto conseguire nell'anno 2017 per l ' attività d’idraulico esercitata al 100% senza il danno alla salute, risulta dunque una perdita di guadagno del 34,10% ([Fr. 81'492.- - Fr. 53'699,41] : Fr. 81'492.- x 100), che va arrotondata al 34% (DTF 130 V 121). Va qui osservato che per il reddito da valido è stata considerata la cifra maggiore fra le tre indicate al considerando 2.10 (Fr. 77'008,60, Fr. 75'669,60 e Fr. 81'492.-), siccome più favorevole al ricorrente. Inoltre, al ricorrente va spiegato che l’importo di Fr. 53'555,95 stabilito dall’Ufficio AI consiste nel reddito statistico ipotetico da invalido già ridotto del 20% per motivi personali e che il TCA ha fissato in Fr. 53'699,41. Ne discende che è a giusta ragione che il grado del 34% non permette all’interessato di continuare a ricevere una rendita di invalidità (art. 28 LAI) trascorsi tre mesi dall’intervenuto miglioramento del suo stato di salute (art. 88a cpv. 1 OAI). 2.16.   In queste circostanze, questo Tribunale non può dunque che confermare la decisione dell’Ufficio AI di attribuire al ricorrente una rendita temporanea di invalidità per il periodo dal 1° ottobre 2014 al 31 marzo 2017, e meglio a decorrere dal termine dell’anno di attesa (dal 21 ottobre 2013 al 21 ottobre 2014) e fino a tre mesi dopo il miglioramento oggettivato dal 7 dicembre 2016 (dal 1° gennaio al 31 marzo 2017). Infatti, tenuto conto di una capacità lavorativa residua del 100% in altre attività adeguate dal dicembre 2016, la perdita di guadagno del 34% stabilita da questa Corte fa sì che, in virtù dell’art. 88a cpv. 2 OAI, il ricorrente non abbia più diritto al riconoscimento di una rendita (intera) dal 1° aprile 2017. Il TCA non può quindi che confermare la decisione di attribuzione di una rendita di invalidità limitata nel tempo così come stabilita dall'amministrazione con la decisione impugnata. 2.17.   Va da ultimo rilevato che la decisione del 20 novembre 2017 nega al ricorrente il diritto alla messa in atto di provvedimenti d’ordine professionale classici non ritenendoli opportuni sulla scorta della sua età, quali il tirocinio e il percorso scolastico a tempo pieno. In concreto, pur essendo il grado d'invalidità del ricorrente (34%) superiore alla soglia minima di diminuzione della capacità di guadagno conferente diritto a provvedimenti di riformazione professionale, che è del 20% (DTF 130 V 489 consid. 4.2; DTF 124 V 110 consid. 2b; STFA I 164/05 del 22 dicembre 2006 consid. 7; SVR 2010 IV Nr. 24; AHV Praxis 1997 pag. 80 consid. 1b), la decisione con cui l'Ufficio AI ha rifiutato la concessione di provvedimenti di integrazione professionale, ma si è messo a disposizione per un aiuto al collocamento, merita conferma. Con sentenza 9C_734/2010 del 18 maggio 2011 il TF, in un caso in cui un'assicurata invalida al 40% (percentuale calcolata secondo il metodo misto: consid. A in fine) aveva chiesto di essere messa a beneficio di provvedimenti integrativi di natura professionale, ha affermato che: " (…)</w:t>
      </w:r>
    </w:p>
    <w:p>
      <w:r>
        <w:rPr>
          <w:b/>
        </w:rPr>
        <w:t>E. 6</w:t>
      </w:r>
    </w:p>
    <w:p>
      <w:r>
        <w:t>(…)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del ricorrente non entra in considerazione (STCA 32.2017.63 del 6 novembre 2017; STCA 32.2016.137 del 23 maggio 2017; STCA 32.2016.59 del 30 marzo 2017; STCA 32.2012.39 del 24 ottobre 2012; STCA 32.2011.143 del 21 novembre 2011). Infatti, il consulente in integrazione professionale, esperto in materia, ha affermato il 21 luglio 2017 (doc. 109) che la capacità di guadagno dell’assicurato poteva essere ancora al meglio apprezzata nello svolgimento di attività esigibili adeguate di tipo semplice e ripetitivo indicate nelle tabelle RSS. Egli ha ritenuto che in questo contesto il mercato del lavoro offre un ventaglio sufficientemente ampio di attività dal profilo fisico leggero o medio-leggero. All’assicurato poteva essere richiesto di sfruttare la sua residua capacità lavorativa in quei settori di attività che non richiedono una preparazione professionale specifica, ma possono essere esercitate dopo un periodo di introduzione al posto di lavoro e un breve periodo di rodaggio. Il consulente ha precisato che specialmente nell’ambito industriale, ma anche nel settore delle prestazioni di servizio, vi sono infatti delle attività fisicamente assai leggere, che possono essere svolte alternando la posizione (per esempio attività di mera sorveglianza/controllo, di incasso, di assemblaggio, di confezione prodotti, ecc.). Vista l’età dell’assicurato, non v’erano le premesse per potere riconoscere una riformazione professionale “classica” sotto forma di tirocinio o di percorso scolastico a tempo pieno, rimanendo però a disposizione per un aiuto al collocamento. È infatti sempre aperta per l'assicurato la possibilità di far capo ad un aiuto al collocamento sulla base dell'art. 18 LAI per trovare un'attività confacente al suo stato di salute, segnatamente qualora il danno alla salute sia d'impedimento alla ricerca di un posto di lavoro (cfr. anche DTF 116 V 85 con riferimenti; SVR 2003 IV Nr. 11 pag. 34 consid. 4.4; STCA 32.2012.69 del 20 agosto 2012; STCA 32.2011.143 e STCA 32.2011.141 entrambe del 21 novembre 2011; cfr. anche Cattaneo, “La promozione dell'autonomia del disabile: esempi scelti dalle assicurazioni sociali”, in RDAT I 2003 pag. 595). Spetta dunque al ricorrente, se del caso, attivarsi in questo senso e contattare l’Ufficio AI - e per esso un consulente in integrazione professionale (STCA 32.2017.63 del 6 novembre 2017; STCA 32.2016.137 del 23 maggio 2017; STCA 32.2016.59 del 30 marzo 2017; STCA 32.2012.39 del 24 ottobre 2012; STCA 32.2012.69 del 20 agosto 2012; STCA 32.2011.141 e 143 del 21 novembre 2011). 2.18. Stante quanto precede, la pretesa dell'insorgente di versargli una rendita intera di invalidità anche dopo il 31 marzo 2017 rispettivamente di annullare la decisione impugnata e di rinviare gli atti all’amministrazione per approfondire l’aspetto medico non può essere accolta. Inoltre, nella misura in cui l'Ufficio AI ha rifiutato il riconoscimento (anche) di provvedimenti d'integrazione, la decisione impugnata merita conferma (STCA 32.2017.63 del 6 novembre 2017; STCA 32.2016.137 del 23 maggio 2017; STCA 32.2016.59 del 30 marzo 2017; STCA 32.2012.39 del 24 ottobre 2012; STCA 32.2012.69 del 20 agosto 2012; STCA 32.2011.143 e 32.2011.141 del 21 novembre 2011) e il ricorso va respinto anche su questo punto. 2.19.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