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32.2017.219 vom 17. November 2017</w:t>
      </w:r>
    </w:p>
    <w:p>
      <w:r>
        <w:t>TI Tribunale d'appello, 2017-11-17, IT</w:t>
      </w:r>
    </w:p>
    <w:p>
      <w:r>
        <w:rPr>
          <w:b/>
        </w:rPr>
        <w:t xml:space="preserve">Quelle: </w:t>
      </w:r>
      <w:r>
        <w:t>https://mcp.opencaselaw.ch/entscheid/ti_gerichte_32.2017.219</w:t>
      </w:r>
    </w:p>
    <w:p>
      <w:r>
        <w:t>FR: TI_GERICHTE 32.2017.219 du 17 novembre 2017</w:t>
      </w:r>
    </w:p>
    <w:p>
      <w:r>
        <w:t>IT: TI_GERICHTE 32.2017.219 del 17 novembre 2017</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Nell’evenienza concreta, richiamata la giurisprudenza in materia di valore probatorio di rapporti medici di cui al considerando precedente, questo Tribunale non intravede ragioni che gli impediscano di far proprie le conclusioni cui sono giunti i periti del __________, i quali hanno compiutamente valutato sino al momento della resa della decisione contestata (17 novembre 2017) – per costante giurisprudenza il giudice delle assicurazioni sociali, ai fini dell’esame della vertenza, si basa di regola sui fatti che si sono realizzati fino al momento della resa della decisione contestata ( DTF 132 V 215 consid. 3.1.1 pag. 220 con riferimenti) – le differenti affezioni di cui l’assicurato è portatore, giungendo ad una conclusione logica e priva di contraddizioni che stabilisce una totale incapacità lavorativa nell’originaria attività e del 70% in attività adeguate rispettose dei limiti funzionali , questo per i seguenti motivi. 2.5.1.   Dal punto oncologico-ematologico l’assicurato è stato visitato dal dr. med. __________, il quale nel rapporto 11 ottobre 2016, posta la diagnosi di leucemia mieloide cronica, ha concluso che la malattia oncologica “ non ha attualmente un influsso significativo sulla capacità lavorativa del paziente nella professione da ultimo esercitata di venditore e nella professione esercitata in precedenza di falegname” (punto no. 1 della perizia, pag. 114 inc. AI) . Difatti, lo specialista ha rilevato: " (…) Dal punto di vista strettamente emato-oncologico il paziente è attualmente in remissione completa e non presenta effetti collaterali del trattamento che possano ridurre la capacità lavorativa teorica. Una incapacità lavorativa dovuta alla malattia oncologica è esistita nel periodo precedente la diagnosi e successivo alla diagnosi fino al raggiungimento della remissione. Dagli esami degli atti messi a disposizione risulta che il paziente non aveva presentato nessuna risposta alla terapia di prima linea con Imatinib, che ha dovuto essere interrotta a fine agosto 2009 e che anche la risposta alla terapia successiva con Dasatinib è stata subottimale. È solo dal marzo 2011 che il paziente è stato trattato con la terapia attualmente in corso di Nilotinib (Tasigna®), con l’ottenimento di una remissione ematologica e molecolare completa. (…)” (sottolineature del redattore; pag. 144 incarto AI) Quindi, grazie al trattamento medico iniziato nel marzo 2011, la leucemia risulta essere in remissione. Il perito ha comunque accertato una riduzione della capacità lavorativa dal secondo trimestre 2009 al primo trimestre 2011 (punto no. 3 della perizia), confermando, a titolo di prognosi favorevole a medio-lungo termine, il raggiungimento di una remissione molecolare completa senza tuttavia escludere un aggravamento della malattia emato-oncologica (cfr. punto no. 4 della perizia). 2.5.2.   L’aspetto reumatologico è stato esaminato dal dr. med. __________. Poste le diagnosi reumatologiche riportate al consid. 2.3, nel rapporto 12 settembre 2016 lo specialista ha evidenziato le seguenti limitazioni: " (…) La diminuzione della capacità lavorativa in attività pesanti è dovuta alla presenza di lombalgie e cervicalgie comuni, in parte legate ad alterazioni degenerative fisiologiche ma anche alla lieve ipoestesia con disestesie nel territorio del nervo ulnare alla mano sinistra e alla lieve artrosi secondaria della MCP IV. L’assicurato è limitato in posizioni statiche molto prolungate oltre 2 ore senza la possibilità di sgranchirsi e cambiare posizione, è limitato per lavori molto pesanti e pesanti, per movimenti molto ripetitivi di flessione-estensione o rotazione del tronco e per lavori di forza molto ripetitivi con la mano sinistra rispettivamente nell’uso di strumenti vibranti (ad esempio martello pneumatico) per molto tempo (oltre 4 ore al giorno) con la mano sinistra. (…)” (punto no. 5 pag. 141 incarto AI) Egli ha concluso ritenendo l’assicurato “abile al lavoro a tempo pieno con un rendimento che può essere ridotto al 25%. Come venditore di gioielli l’assicurato è totalmente abile al lavoro ” (punto no. 2 del rapporto). 2.5.3   L’assicurato è stato visitato dalla dr.ssa med. __________, la quale nel referto 24 ottobre 2016, diagnosticati un disturbo schizoide di personalità e disturbo depressivo, episodio di media gravità in atto, dopo aver proceduto ad un’esaustiva valutazione, in merito ai motivi della ridotta capacità lavorativa ha evidenziato: " (…) Giustifico la diminuzione della capacità lavorativa nell’attività finora svolta, quali la depressione, con tutti i classici sintomi di deflessione del tempo dell’umore, pessimismo, ridotta energia vitale e il disturbo di personalità schizoide con la grave anestesia affettiva e incapacità alla relativa. (…)” (punto no. 5 pag. 131-132 incarto AI) La specialista ha concluso per una piena inabilità lavorativa nell’ultima attività svolta di venditore di bancarella, precisando che l’assicurato potrebbe “svolgere altre attività, in cui la condizione è quella di non aver contatto con il pubblico, o troppi colleghi di lavoro, forse solo da casa, come telelavoro ma con una percentuale di capacità lavorativa del 30% come rendimento. (…)” (punto no. 8 pag. 132 incarto AI). 2.5.4.   Globalmente i periti hanno pertanto ritenuto l’assicurato totalmente inabile nella sua precedente attività di venditore e falegname, ma abile al 30% in attività adeguate così descritte: " (…) Dal punto di vista psichiatrico deve trattarsi di un’attività senza contatto con il pubblico e con pochi colleghi di lavoro, preferibilmente da svolgere da solo a casa. Dal punto di vista reumatologico l’A. è limitato in posizioni statiche molto prolungate oltre le due ore senza la possibilità di sgranchirsi e cambiare posizione, per lavori molto pesanti e pesanti, per movimenti molto ripetitivi di flessione-estensione o rotazione del tronco, per lavori di forza molto ripetitivi con la mano sin. rispettivamente nell’uso di strumenti vibranti per molto tempo oltre le quattro ore il dì, con la mano sin. I limiti funzionali sono descritti in dettaglio nell’allegato consulto reumatologico. (…)” (punto no. 9.1.1 pag. 112 incarto AI) Infine, la succitata perizia è stata confermata dal __________ e dai singoli periti il 17 agosto 2017 (doc. 48 inc. AI). Non avendo l’assicurato prodotto documentazione atta a mettere in dubbio la succitata valutazione medico-teorica, ritenuto come non siano emersi peggioramenti successivi alla valutazione pluridisciplinare, viste quindi le affidabili e concludenti risultanze della perizia __________, alla quale va conferito valore probatorio (cfr. consid. 2.4),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DTF 125 V 195 consid. 2 e i riferimenti ivi citati), che il ricorrente è totalmente inabile in qualsiasi attività da maggio 2009 e del 50% dal 1° aprile 2011 in avanti, ma abile al 30% in attività adeguate dal 1° dicembre 2015. 2.6.   L’insorgente, facendo riferimento ad una comunicazione relativa ad un intervento tempestivo, sostiene che la domanda di prestazioni debba essere fatta risalire al luglio 2009 (cfr. punto no. 2.1 del ricorso, pag. 8). Non va dimenticato che i periti del __________ hanno accertato una totale inabilità lavorativa in qualsiasi attività, dovuta alla leucemia, da maggio 2009 sino al primo trimestre 2011. Se effettivamente la domanda di prestazioni fosse del luglio 2009 l’assicurato avrebbe diritto a delle prestazioni AI (almeno) fino alla remissione della malattia. Se fa invece stato la domanda inoltrata il 18 gennaio 2016, eventuali prestazioni sarebbero erogate al più presto dal luglio 2016, ossia sei mesi dalla relativa domanda (art. 29 cpv. 1 LAI) e quindi dal succitato periodo di rilevante inabilità lavorativa l’assicurato non trarrebbe alcun diritto. Tuttavia agli atti non risulta una domanda di prestazioni fatta nel luglio 2009. Risulta invece che i genitori dell’assicurato, mediante sottoscrizione in data 26 gennaio 2011 del modulo di “comunicazione del rilevamento tempestivo per adulti”, hanno segnalato all’Ufficio AI la problematica del loro figlio (doc. 1 inc. AI). Nel ricorso (punto no. 2.1) l’assicurato sostiene che a tale comunicazione non vi è stato dato seguito da parte dell’Ufficio AI, come prescritto dall’art. 3c LAI. Lo ha ribadito nelle osservazioni 17 ottobre 2018 (cfr. consid. 1.6). Come risulta dalle annotazioni 31 gennaio 2011 dell’ispettore AI richiamate dal TCA (cfr. consid. 1.6), a seguito della succitata segnalazione l’assicurato è stato contattato per un appuntamento (ai sensi dell’art. 1 quinquies cpv. 1 OAI l’Ufficio AI può convocare l’assicurato ad un colloquio di rilevamento tempestivo per valutare se una domanda di prestazioni è indicata), il quale ha tuttavia declinato l’invito [“(…)In data 31.01.2011 ricevo segnalazione RT (Rilevamento tempestivo n.d.r.) dai genitori e contatto l’assicurato per un appuntamento. Lui però rifiuta di avere un incontro e che se ne avrà necessità in futuro si annuncerà…]”, doc. X/1). Preso atto che l’assicurato ha ribadito che “non intende partecipare ad un colloquio di rilevamento tempestivo ”, l’ispettore, impossibilitato a procedere, ha chiuso il caso (cfr. le citate annotazioni; doc. X/1). Certo, come si desume dalle osservazioni 8 ottobre 2018 dell’insorgente, l’amministrazione avrebbe potuto ingiungere all’assicurato d’inoltrare la domanda di prestazioni, informandolo, come prescritto dall’art. 3c cpv. 6 LAI, “ del fatto che le prestazioni posso essere ridotte o rifiutate se non si annuncia senza indugio”. Solo dopo diversi tentennamenti l’assicurato, come ammesso dallo stesso (cfr. ricorso punto no. 2.1, pag. 7), è stato convinto dai genitori ad inoltrare la domanda di prestazioni per adulti firmata il 18 gennaio 2016 (doc. 2 inc. AI). In ogni modo la segnalazione di rilevamento tempestivo dei genitori non può assurgere a domanda ufficiale di prestazioni (in questo senso cfr. STCA 32.2015.165 consid. 2.2). 2.7.   Occorre ora procedere alla graduazione dell’invalidità mediante il metodo ordinario (cfr. consid. 2.3), il cui calcolo è stato esposto nella decisione impugnata. 2.7.1.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l’Ufficio AI ha determinato il reddito da valido, prendendo in considerazione fr. 27'600.-- relativi ai salari percepiti dall’assicurato nel 2005 e 2006 allorquando vendeva gioielli presso una bancarella a __________ per conto della __________ poi diventata __________, rilevando che tale importo corrisponde alla retribuzione più alta ricevuta dall’interessato quale venditore prima dell’insorgenza del danno alla salute (2009), così come si evince dall’estratto del conto individuale (IV/1) In sede di ricorso l’assicurato sostiene che per motivi di salute nell’aprile 2010 ha cessato l’attività di falegname appresa per iniziare con l’aiuto dei genitori quella di venditore di gioielli (cfr. ricorso punto. 1.2). Sostiene inoltre che la remunerazione percepita era talmente ridotta da considerarla alla stregua di un salario sociale. Per questi motivi conclude che non posso essere presi in considerazioni i redditi di venditore ma quelli di falegname (cfr. ricorso punto no. 2.7). A tal riguardo, in sede di risposta di causa l’Ufficio AI ha correttamente rilevato: " (…) Egli (il ricorrente, n.d.r.) afferma inoltre che avrebbe interrotto l’attività di falegname nell’aprile 2010 (in realtà trattasi del padre!) ossia allorquando ha intrapreso l’attività di venditore ad una bancarella per 2/3 giorni alla settimana (v. punto 1.2 del ricorso). Tali affermazioni non trovano però riscontro nei documenti agli atti, i quali comprovano invece che l’attività di falegname è stata interrotta nel febbraio 2002 e che l’attività presso la bancarella è stata intrapresa dal marzo 2002, dapprima presso la __________ e dal 01.01.2005 presso la __________ (v. estratto conto individuale qui allegato, nonché curriculum vitae del 09.03.2016 – doc. 11 incarto AI – e questionario del datore di lavoro – doc. 15 incarto AI) . (…)” (doc. IV pag. 3) Riguardo al pensum lavorativo, nella perizia SAM risulta che l’assicurato “all’inizio lavorava al 100% sia d’estate, sia d’inverno; successivamente a causa dei suoi vari disturbi riduce l’attività nella misura del 50% (due giorni e mezzo la settimana)” (cfr. punto no. 3.3. pag. 543 inc. AI). Quindi all’inizio dell’attività di venditore (marzo 2002) l’assicurato lavorava a tempo pieno, ciò che trova del resto conferma nel suo curriculum vitae del 9 marzo 2016 dove ha indicato che l'attività quale venditore era svolta dalle 10.00 alle 18.00 e che l’aiuto del padre è subentrato nel 2009 (pagg. 38 e 41 inc. AI). In effetti, con scritto 13 aprile 2016 il fiduciario della datrice di lavoro ha in particolare osservato: " (…) Innanzitutto precisiamo che la cessazione del rapporto di lavoro è dovuta a una ristrutturazione aziendale con relativa rinuncia a un punto vendita “bancarella a __________” dove era attivo RI 1. RI 1 riusciva a sostenere questa attività a tempo parziale grazie all’intervento di suo padre che lo sosteneva sull’arco della giornata garantendogli varie pause e aiuto nei lavori più pesanti. Osservazioni alla posizione 2.9 Gli orari normali di lavoro in bancarella erano dalle 10.00 alle 18.00 e quindi le 8 ore al giorno, attività che RI 1 svolgeva compatibilmente con i suoi problemi di salute e con le esigenze aziendali professionali. Impossibile poi riempire il prima del danno ed il dopo danno alla salute. Osservazione alla posizione 2.10 Il sistema di retribuzione non era né orario né mensile, RI 1 riceveva un importo fisso frontaliero di Fr. 600.--, un importo fisso per apri-chiudi bancarella di fr. 30.-- ed una provvigione del 15% - 20% (a dipendenza della stagione) sulla cifra d’affari giornaliera. Indicativamente possiamo quantificare una media di salario orario di ca. 22.-- netti all’ora. Lo stipendio che riceveva era corrispondente all’effettivo rendimento. (…)” (pag. 59-60 incarto AI) Nella domanda di rendita l’assicurato ha poi indicato di svolgere l’attività di venditore per 2/3 giorni la settimana dall’agosto 2007 (pag. 8 inc. AI). Quindi, dal 2002 e sino (almeno) all’agosto 2007, egli ha lavorato a tempo pieno. In tale contesto gli introiti del 2005 e 2006 - i più elevati percepiti durante l’attività di venditore (cfr. a tal riguardo l’estratto del conto individuale in doc. IV/1) - presi in considerazione dall’amministrazione si riferiscono ad un periodo in cui l’insorgente ha lavorato a pieno regime, che precede l’insorgenza dell’incapacità lavorativa di lunga durata fatto risalire dal __________ al maggio 2009 e comunque prima dell’incidente della circolazione del luglio 2007, evento che l’assicurato nella sua domanda di prestazioni ha indicato quale inizio del danno alla salute (pag. 4 inc. AI). Certo, la retribuzione presa in considerazione dall’Ufficio AI è modesta. Tuttavia più che, come sostenuto dall’assicurato, di un salario sociale – vale a dire una retribuzione maggiore non corrispondente all’effettivo rendimento del lavoratore (cfr. in merito DTF 117 V 8 consid. 2c/aa) – in casu si tratta di una retribuzione minima per l’attività di venditore di gioielli che l’assicurato ha svolto per diversi anni, dal 2002 al 2015. Tale aspetto verrà ripreso nel prossimo considerando. Visto quanto sopra, correttamente l’amministrazione ha fissato in fr. 27'600.-- il reddito da valido. 2.7.2.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Ritornando al caso in esame, conformemente alla citata giurisprudenza, l’Ufficio AI ha utilizzato i dati salariali forniti dalla tabella TA1 (stato 2014)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aggiornato al 2015, di fr. 5’351.--. Riportando tale dato su 41.7 ore di durata media lavorativa settimanale, il dato statistico corrisponde a fr. 66’945.-- per un impiego a tempo pieno. Considerata un’inabilità del 70%, riconosciuta una riduzione totale del 5% per svantaggi derivanti da contingenze particolari, il reddito da invalido è stato quantificato in fr. 19'079.-- (stato 2015). Ora, come riportato al considerando precedente, durante la sua attività di venditore (dal 2002 al 2015) l’assicurato ha percepito degli introiti modesti. Non è stato del resto fatto valere – né vi sono indizi in tal senso – che in passato egli avrebbe optato per un’attività più redditizia. Essendosi quindi accontentato di una retribuzione minima, conformemente alla succitata giurisprudenza, non vi è spazio per applicare un gap salariale. Per quel che concerne la riduzione sociale, dagli atti risulta che il consulente IP ha riconosciuto un 5% per il fatto che l’assicurato possa svolgere unicamente attività leggere (cfr. rapporto 14 febbraio 2017, doc. 169 inc. AI). Nella decisione contestata invece, sempre quantificata in 5% la percentuale di riduzione, la motivazione è stata quella per “ svantaggi salariali derivanti da contingenze particolari” . L’assicurato per contro postula una riduzione di almeno il 10% (pag. 12 del ricorso). Sia come sia, va fatto presente che – come si vedrà nel prosieguo - anche volendo riconoscere per ipotesi di lavoro una riduzione del 10% per attività leggere e svantaggi salariali, l’esito della vertenza non cambierebbe. Altre riduzioni non entrano in linea di conto, ricordato che, secondo giurisprudenza, allorquando vi è una capacità lavorativa a tempo pieno ma con una flessione del rendimento – come è il caso in esame -, quest’ultima viene presa in considerazione nella fissazione della capacità lavorativa e non vi è motivo di effettuare un ulteriore riduzione per la stessa ragione (cfr. STF 9C_149/2015 del 22 marzo 2016 consid. 4.1 con rinvii). In conclusione, considerato un reddito da valido di fr. 27’600.-- (cfr. consid. 2.9.1) e da invalido di fr. 18'075,15 (30% di fr. 66'945 = 20'083,50; 90% di fr. 20'083,50 = 18'075,15) si ottiene un grado d’invalidità del 34,51% ([27’600 - 18'075,15] x 100 : 27’600) che non dà diritto ad alcuna rendita d’invalidità. Visto tutto quanto precede, non presentando l’assicurato un grado d’invalidità pensionabile, la decisione impugnata va confermata ed il ricorso respinto.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