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32.2017.207 vom 20. Oktober 2017</w:t>
      </w:r>
    </w:p>
    <w:p>
      <w:r>
        <w:t>TI Tribunale d'appello, 2017-10-20, IT</w:t>
      </w:r>
    </w:p>
    <w:p>
      <w:r>
        <w:rPr>
          <w:b/>
        </w:rPr>
        <w:t xml:space="preserve">Quelle: </w:t>
      </w:r>
      <w:r>
        <w:t>https://mcp.opencaselaw.ch/entscheid/ti_gerichte_32.2017.207</w:t>
      </w:r>
    </w:p>
    <w:p>
      <w:r>
        <w:t>FR: TI_GERICHTE 32.2017.207 du 20 octobre 2017</w:t>
      </w:r>
    </w:p>
    <w:p>
      <w:r>
        <w:t>IT: TI_GERICHTE 32.2017.207 del 20 ottobre 2017</w:t>
      </w:r>
    </w:p>
    <w:p>
      <w:pPr>
        <w:pStyle w:val="Heading2"/>
      </w:pPr>
      <w:r>
        <w:t>Erwägungen</w:t>
      </w:r>
    </w:p>
    <w:p>
      <w:r>
        <w:rPr>
          <w:b/>
        </w:rPr>
        <w:t>E. 17</w:t>
      </w:r>
    </w:p>
    <w:p>
      <w:r>
        <w:t>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 è applicabile per analogia (art. 88 a cpv. 2 OAI). 2.4.   Nella presente fattispecie, nel dicembre 2016 l’Ufficio AI ha incaricato il __________ di eseguire una perizia pluridisciplinare. Dal referto datato 28 luglio 2017 (doc. 282 incarto AI) risulta che i periti hanno fatto capo a consultazioni specialistiche esterne: reumatologica (dr. med. __________), neurologica (dr. med. __________) e psichiatrica (dr. med. __________). Sulla base delle risultanze dei singoli consulti e degli accertamenti eseguiti presso il citato centro d’accertamento, i periti del __________ hanno posto le seguenti diagnosi: " (…) 5.1    Diagnosi con influenza sulla capacità lavorativa: Episodio depressivo di grado medio (ICD-10 F 32.1). Disturbo di personalità a forme miste (ICD-10 F 61.0). Sindrome cervico-vertebrale parzialmente cervico-spondilogena cronica e lombo-vertebrale cronica, in: -    disturbi statici del rachide (ipercifosi della dorsale alta con protrazione del capo, appiattimento della colonna dorsale intermedia, caudale e della colonna lombare, con minima scoliosi sinistro-convessa dorsale); -    decondizionamento e sbilancio muscolare. Algie croniche all'avambraccio sin., in: -    esiti da ferite lacero-contuse profonde dorsali all'avambraccio sin, con sezione dell'estensore carpo ulnare e lesione della muscolatura estensoria, il 4.9.2006; -    esiti da sutura dell'estensore carpo ulnare, débridement e sutura delle ferite all'avambraccio sin., il 4.9.2006; -    esiti da esplorazione, trapianto del palmaris longus sull'abduttore lungo del pollice e dell'estensore proprio dell'indice sull'estensore breve del pollice, per insufficienza del tendine abduttore lungo del pollice e dell'estensore breve del pollice sin. Probabile coxartrosi secondaria con periartropatia, in: -    esiti da frattura della parete posteriore dell'acetabolo sin., il 12.7.2009; -    esiti da osteosintesi dell'acetabolo sin., il 17.7.2009. Gonartrosi con instabilità multidirezionale a sin., in: -    esiti da artroscopia con rifissazione del legamento collaterale laterale, 18.10.2009; -    esiti da artroscopia con débridement della cartilagine, microfratture della rotula, resezione della plica medio-patellare, per piccola lesione condrale IV al bordo mediale della rotula, il 16.2.2010; -    esiti da artroscopia con accesso mediale, osteotomia di valgizzazione, osteosintesi con placca Tomofix, prelievo del tendine semitendinoso, accesso laterale con revisione laterale con plastica del legamento collaterale laterale, con semitendinoso transfibulare e fissazione prossimale con vite di interferenza, reinserzione del legamento collaterale laterale, per instabilità cronica laterale e posterolaterale al ginocchio sin., il 9.12.2010; -    esiti da revisione per infezione della ferita con Stafilococco epidermidis, il 17.2 e 19.2.2011; -    esiti da rimozione della placca Tomofix dalla tibia sin, e plastica del legamento crociato anteriore con il tendine patellare, il 22.11.2011. Probabile gonartrosi a ds. 5.2    Diagnosi senza influenza sulla capacità lavorativa: Deficit sensitivo sul territorio del nervo occipitale maggiore a sin. Cefalee tensive. Tabagismo cronico. Sovrappeso con BMI 27 kg/m 2 . (…)” (pag. 726-727 incarto AI) Riportate le singole conclusioni dei diversi specialisti esterni (cfr. perizia punto no. 6), dopo una dettagliata ed esaustiva discussione globale, ritenute invalidanti unicamente le affezioni psichiatriche e reumatologiche e riportate le singole affezioni (parzialmente sommate, cfr. perizia punto no. 8.1.1), i periti hanno concluso per un’abilità del 60% (intesa come riduzione di rendimento sull’arco dell’intera giornata, cfr. perizia punto no. 8.1.2.1.; eventuali pause supplementari incluse, cfr. perizia punto no. 8.1.2.3), nell’attività di venditore di automobili (cfr. perizia punto no. 8.1.3). In attività adeguate i periti hanno concluso per una capacità lavorativa del 70% (cfr. perizia punto no. 9.1.2.), motivando come segue: " (…) ll nostro consulente in reumatologia giudica, come lavoro adatto allo stato di salute attuale, un'attività che tiene pienamente conto dei limiti funzionali e di carico seguenti: l'A. put) molto spesso sollevare e portare pesi fino a 5 kg fino all'altezza dei fianchi, talvolta tra 5-10 kg fino all'altezza dei fianchi, di rado pesi tra 10-15 kg fino all'altezza dei fianchi, mai pesi oltre i 15 kg fino all'altezza dei fianchi; l'A. può talvolta sollevare pesi fino a 5 kg sopra l'altezza del petto, di rado pesi oltrepassanti i 5 kg sopra l'altezza del petto. L'A. può molto spesso maneggiare attrezzi di precisione, spesso maneggiare attrezzi di media entità, talvolta attrezzi pesanti, mai maneggiare attrezzi molto pesanti. La rotazione manuale è normale. L'A. può spesso effettuare lavori al di sopra della testa, spesso effettuare la rotazione del tronco, talvolta assumere la posizione seduta ed inclinata in avanti, talvolta la posizione in piedi ed inclinata in avanti, pub di rado assumere la posizione inginocchiata, molto spesso effettuare la flessione delle ginocchia, di rado assumere la posizione accovacciata. L'A. può assumere spesso la posizione seduta di lunga durata, talvolta la posizione in piedi di lunga durata, dovendo avere la possibilità di alternare le posizioni corporee al bisogno. L'A. può molto spesso camminare fino a 50 metri, molto spesso oltre 50 metri, talvolta camminare per lunghi tragitti, come pure talvolta camminare su terreno accidentato, pub talvolta salire le scale, di rado salire su scale a pioli. In un lavoro adatto allo stato di salute, giudica l'A. abile al lavoro sull'arco di una giornata lavorativa normale di 8 - 9 ore, con rendimento massimo del 100 %, a parure dall'1.12.2013, come stabilito dalla __________. Come già descritto in precedenza, dal punto di vista neurologico, vi è una capacità lavorativa piena in qualunque attività senza limitazioni, mentre invece dal punto di vista psichiatrico vi è una capacità lavorativa nella misura del 70% in qualunque attività lucrativa, valutazione invariata rispetto alla precedente perizia psichiatrica effettuata presso il CPAS del 23.2.2016. Le limitazioni funzionali constatate consistono in una diminuita capacità di carico, in una ridotta tolleranza allo stress e in una diminuzione globale delle capacità cognitive, limitazioni che nell'insieme si traducono in una più generale riduzione della capacità di adattamento dell'A. e in una sua ridotta tenuta e resistenza. (…)” (pag. 736 incarto AI) Con il presente ricorso l’assicurato, riproponendo i rapporti dei curanti, contestata la valutazione medico teorica operata dai periti, sostenendo un’inabilità almeno del 50% in attività adeguate.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in una sentenza 8C_409/2017 del 21 marzo 2018, pubblicata in DTF 144 V 50. 2.7.   Questo Tribunale, richiamata la suesposta giurisprudenza in materia di valore probatorio di rapporti medici, non ha motivi che gli impediscano di far proprie le conclusioni cui sono giunti i periti del SAM nel loro rapporto del 28 luglio 2017 (doc. 292 inc. AI). Valutati i dati soggettivi ed obiettivi, riportate le diagnosi con e senza influenza sulla capacità lavorativa, il SAM ha proceduto alla discussione dei dati medici, tenendo conto sia delle valutazioni specialistiche esterne che degli accertamenti eseguiti durante la permanenza dell'assicurata presso il centro peritale (nei giorni 22, 27 e 30 marzo, nonché 3 e 21 aprile 2017). Essi sono quindi giunti ad una conclusione logica e priva di contraddizioni che stabilisce un’inabilità lavorativa (riduzione del rendimento) del 30% in attività adeguate. Né del resto l’insorgente ha prodotto nuova documentazione in grado a mettere in dubbio la perizia pluridisciplinare, limitandosi a riportare i rapporti dei curanti (pag. 7 del ricorso) che sono stati già esaminati e valutati nella perizia SAM (cfr. pag. 703 e 704 inc. AI). In particolare per quel che concerne la componente psichiatrica, non va dimenticato che i rapporti dello psichiatra curante sono stati valutati dal CPAS sia nella prima perizia del 27 aprile 2015 (doc. 214 inc. AI) che in quella del 23 febbraio 2016 (doc. 245 inc. AI), perizie nelle quali sono state considerate le due degenze presso la clinica psichiatrica Santa Croce di Orselina (dal 19.01.2015 al 20.02.2015 e dal 3.06.2015 al 14.07-2015). Discostandosi con valide motivazioni dalla diagnosi di episodio depressivo medio con disturbo di personalità (cfr. discussione perizia 2015, pagg. 507e e 508 inc. AI) e sindrome depressiva ricorrente (cfr. discussione perizia 206 pag. 599) poste dalla Clinica Santa Croce e riprese dallo psichiatra curante, la perita aveva concluso: " (…) Per quanto riguarda la capacità lavorativa riconfermo che essa appare del 70% (intesa come rendimento ridotto) a partire dal marzo 2012, quando era stato valutato dalla Dr med __________ per conto della Suva, con un periodo transitorio di capacità lavorativa dello 0% durante le due degenza presso la Clinica __________ di __________ dal 19.01.2015 al 20.02.2015 e dal 03.06.2015 al 14.07.2015. La capacità lavorativa va intesa per la sua attività abituale di venditore d'auto e come impiegato al dettaglio che per qualsiasi attività medico teorica che rispettino le limitazioni somatiche. (…)” (pag. 601 incarto ai) Il successivo rapporto 19 aprile 2016 dello psichiatria curante (doc. M) è stato esaminato dal dr. med. __________ (cfr. pag 706 inc. AI), come pure il nuovo ricovero volontario psichiatrico dal 14.09.2016 al 12.10.2016. Il perito, dopo attenta visione degli atti, ha ritenuto lo stato psichico dell’assicurato sostanzialmente invariato rispetto alla precedente perizia __________ (cfr. perizia punto no. 11). Infine, in merito agli altri consulti specialistici (neurologico e reumatologico), non vi sono motivi per non aderire alle rispettive conclusioni peritali. Né del resto l’assicurato ha prodotto documentazione medica contraria. Viste quindi le affidabili e concludenti risultanze della perizia __________, alla quale va conferito valore probatorio (cfr. consid. 2.4),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la ricorrente è abile al 70% in attività adeguate. Questo Tribunale ritiene altresì che la refertazione medica agli atti contiene elementi chiari e sufficienti per valutare l'incapacità al guadagno dell'assicurato sino all'emanazione del querelato provvedimento, senza che si renda quindi necessario il rinvio degli atti all’Ufficio AI per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Occorre ora procedere alla graduazione dell’invalidità mediante il metodo ordinario (cfr. consid. 2.2), il cui calcolo è stato esposto nella decisione impugnata. 2.8.1.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in fr. 62'368,80 corrispondente al salario che l’assicurato avrebbe percepito da sano a tempo pieno nel 2015 così come dichiarato dal suo ex datore di lavoro con scritto 9 luglio 2015 all’Ufficio AI (pag. 531 inc. AI). Diverso è invece il reddito da valido preso in considerazione dalla __________ nella decisione su opposizione del 12 maggio 2015, confermata con STCA 4 febbraio 2016, cresciuta in giudicato, della quale l’Ufficio AI non risulta aver avuto conoscenza (di tale sentenza non vi è infatti traccia negli atti dell’AI, tranne della  decisione su opposizione del 12 maggio 2015; doc. 217 inc. AI). Nella citata sentenza questo Tribunale aveva evidenziato: " Quando al reddito da valido , secondo l’assicuratore infortuni resistente, senza il danno alla salute RI 1, quale scalpellino, nel 2013 avrebbe realizzato un reddito annuo di fr. 65'189.-- (doc. 337, 346). Questo dato, non contestato (doc. I), e desunto dalle informazioni fornite direttamente dal datore di lavoro, può senz’altro essere fatto proprio dal TCA.” (sottolineatura del redattore; STCA 4 febbraio 2016 consid. 2.9.1. pag. 29). Aggiornando i fr. 65'189 .-- al 2015 (momento del diritto alla rendita; cfr. consid. 2.8.3), il reddito da valido ammonta a fr. 65'645,30 (fr. 65'189 validi per il 2013, aumentati, in base alla tabella T1.1.10 Indice dei salari nominali, Uomini, 2011-2016, ramo economico 41-43 Costruzioni, dello 0,5% per il 2014 e dello 0,2% per il 2015). Sussiste quindi una discrepanza con l’ammontare del reddito da valido preso in considerazione dall’Ufficio AI. Non è tuttavia necessario sapere quale dei due redditi da invalido dev’essere considerato, visto che in entrambi i casi l’assicurato avrebbe comunque diritto ad un quarto di rendita (cfr. consid. 2.8.3).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in esame, conformemente alla citata giurisprudenza, l’Ufficio AI ha utilizzato i dati salariali forniti dalla tabella TA1 (stato 2014)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2015, di fr. 5’351.--. Riportando tale dato su 41.7 ore di durata media lavorativa settimanale, il dato statistico corrisponde a fr. 66’945.-- per un impiego a tempo pieno. Considerata un’inabilità del 30%, riconosciuta una riduzione totale del 10% per attività leggere e per altri fattori di riduzione, il reddito da invalido è stato quantificato in fr. 42’175.-- (stato 2015). In sede LAINF, la __________, sempre partendo dal dato salariale statistico, ritenuta una totale abilità lavorativa in attività adeguate per le conseguenze infortunistiche, ha operato una deduzione del 15% e tenuto conto di un gap salariale del 6,37 per giungere ad un reddito da invalido di fr. 52’234,61 (cfr. STCA del 4 febbraio 2016 consid. 2.9 pag. 33). Nel ricorso l’assicurato ha postulato una riduzione sociale del 20% per via “delle gravi limitazioni e la necessità di cambiare professione” . A tal riguardo nella STCA 4 febbraio 2016 questo Tribunale aveva sviluppato le seguenti considerazioni: " Nella concreta evenienza, l’Istituto assicuratore ha operato una decurtazione del 15% sul reddito statistico da invalido (doc. 408, 409), mentre il ricorrente ha postulato una riduzione del 20% “ viste le gravi limitazioni e la necessità di cambiare professione. ” (cfr. doc. I, pag. 10). Tenuto conto del riserbo di cui deve dare prova il giudice delle assicurazioni sociali nel sostituire il proprio apprezzamento a quello dell’amministrazione (cfr. DTF 137 V 71, 132 V 393 consid. 3.3), questo Tribunale ritiene che, operando una decurtazione del 15%, l’Istituto assicuratore non abbia abusato del proprio potere di apprezzamento. La necessità di cambiare professione non giustifica un’ulteriore decurtazione, considerato che le attività adeguate entranti in linea di conto (livello di qualifica 1, attività semplici di tipo fisico o manuale) non richiedono un’esperienza professionale diversificata (cfr., in questo senso, la DTF 137 V 71 consid. 5.3).” Ne consegue che anche in questa vertenza va applicata una riduzione del 15%, come valutato dalla __________ e confermato dal TCA. Per quel che concerne il gap salariale, nella risposta di causa l’Ufficio AI ha spiegato il motivo per cui non ha applicato tale riduzione: " (…) In base al curriculum vitae agli atti (inc. AI, doc. 171, pag. 6) risulta che il signor RI 1 ha terminato le scuole dell'obbligo in __________ senza concludere una formazione specifica. Dal profilo lavorativo egli ha svolto l'attività di cameriere e scalpellino in __________, l'attività stagionale di cameriere in Svizzera per tre stagioni, indi nel 2004 si è trasferito in Svizzera avendo trovato lavoro presso la __________ quale scalpellino, dove è stato attivo dall'8 novembre 2004 al 30 aprile 2006. L'assicurato ha, quindi, disdetto il rapporto lavorativo (risulterebbero esservi state discussioni con l'ex-datore di lavoro, cfr. perizia del __________ del 23 febbraio 2016 a pag. 5), riprendendo il medesimo genere di lavoro per alcuni mesi dal 2 maggio 2006 presso la __________ fino al danno alla salute. Considerato che l'assicurato ha accettato il salario convenuto trattandosi di prima esperienza con contratto a tempo indeterminato in Svizzera, accontentandosi della retribuzione effettivamente percepita, ritenuto che lo stesso salario risultava, comunque, superiore a quello statistico considerato per attività semplici e ripetitive, dagli atti non sono desumibili elementi concreti giustificanti l'applicazione al caso della riduzione per parallelismo dei redditi in assenza di motivi estranei all'invalidità che potevano precludere la possibilità per l'assicurato di percepire un salario nella media svizzera. (…)” (doc. IV) Il ricorrente, invece, ha sostenuto: " (…) Come evidenzia la risposta dell'Al si trattava di un primo impiego stabile per l'assicurato e non poteva pretendere una retribuzione superiore. Infatti non disponeva neppure di una formazione professionale. Nel caso concreto non si può ritenere che l'assicurato si sia accontentato. Solo successivamente, accumulando esperienza, egli avrebbe forse potuto ambire ad un salario superiore. Si giustifica quindi l'applicazione della riduzione per gap Salariale, come già correttamente applicato dalla __________ per la medesima fattispecie. (…)” (Doc. VIII) Aderendo alle argomentazioni dell’assicurato, sottolineato che egli ha lavorato presso la __________ solo qualche mese (dal 2 maggio 2006 sino al primo incidente del 4 settembre 2006; cfr. questionario del datore di lavoro compilato il 22 maggio 2007, doc. 4 inc. AI) e che quindi egli non si è accontentato di una retribuzione bassa, questo TCA non può che confermare il gap salariale riconosciuto in ambito LAINF (consid. 2.9.3 pag. 32). Del resto, nel progetto di decisione del 28 luglio 2015 l’amministrazione aveva considerato un gap salariale riconosciuto dalla __________ (doc. 227 inc. AI).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Adattando all'evoluzione dei salari nominali questo dato al 2015, si ottiene un salario di fr. 66'646.30 (fr. 66'453.12 : 103.2 x 103.5; cfr. Tabella T1.1.10 Indice dei salari nominali, Uomini, 2011-2016, pubblicata dall'Ufficio federale di statistica; cfr. la sentenza 8C_671/2013 del 20 febbraio 2014, consid. 4.2). Tenendo in considerazione il gap salariale del 6.37%, si ha un importo di fr. 62'401,30 (66'646.30 – 4'245). Tenuto conto di un’inabilità del 30% e di una riduzione sociale del 15% il reddito da invalido corrisponde a fr. 37'128,75 [(62'401,30 – 30%) - 15%]. 2.8.3.   Dal raffronto dei redditi, applicando il reddito da valido di fr. 65'645,30 preso in considerazione dalla __________, risulta un grado d’invalidità del 43% ([fr. 65'645,30 – fr. 37'128,75 ] : fr. 65'645,30 x 100). Partendo da un reddito da valido di fr. 62'368.-- di cui alla decisione contestata, dal raffronto dei redditi risulta un grado d’invalidità del 40.46% ([fr. 62'368 – fr. 37'128,75 ] : fr. 62'368 x 100). In simili circostanze, visto tutto quanto precede, l’assicurato ha diritto ad un quarto di rendita dal 1° gennaio 2015, ossia dopo un anno di attesa ex art. 28 cpv. 1 lett. b LAI (cfr. decisione impugnata). La decisione contestata va quindi annullata, mentre il ricorso è da accogliere. 2.9. Vincente in causa, il ricorrente, patrocinato da un avvocato, ha diritto ad un’indennità per ripetibili (art. 61 cpv. 1 lett. g LPGA).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