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32.2017.126 vom 19. Juni 2017</w:t>
      </w:r>
    </w:p>
    <w:p>
      <w:r>
        <w:t>TI Tribunale d'appello, 2017-06-19, IT</w:t>
      </w:r>
    </w:p>
    <w:p>
      <w:r>
        <w:rPr>
          <w:b/>
        </w:rPr>
        <w:t xml:space="preserve">Quelle: </w:t>
      </w:r>
      <w:r>
        <w:t>https://mcp.opencaselaw.ch/entscheid/ti_gerichte_32.2017.126</w:t>
      </w:r>
    </w:p>
    <w:p>
      <w:r>
        <w:t>FR: TI_GERICHTE 32.2017.126 du 19 juin 2017</w:t>
      </w:r>
    </w:p>
    <w:p>
      <w:r>
        <w:t>IT: TI_GERICHTE 32.2017.126 del 19 giugno 2017</w:t>
      </w:r>
    </w:p>
    <w:p>
      <w:pPr>
        <w:pStyle w:val="Heading2"/>
      </w:pPr>
      <w:r>
        <w:t>Erwägungen</w:t>
      </w:r>
    </w:p>
    <w:p>
      <w:r>
        <w:rPr>
          <w:b/>
        </w:rPr>
        <w:t>E. 3</w:t>
      </w:r>
    </w:p>
    <w:p>
      <w:r>
        <w:t>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29bis è applicabile per analogia (art. 88 a cpv. 2 OAI). 2.4.   Nella presente fattispecie, dopo aver proceduto ad una perizia reumatologica a cura del dr. __________, l’Ufficio AI ha ordinato una perizia multidisciplinare per aggiornare la situazione medica. Nel rapporto 29 agosto 2016 i periti, dopo aver proceduto ad una valutazione esterna psichiatrica, reumatologica e neurologica, hanno in particolare diagnosticato dolori al ginocchio destro ed una sindrome lombovertebrale cronica (per le diagnosi estese cfr. pag. 486 incarto AI). Per quanto riguarda le limitazioni i periti hanno rilevato: " (…) La riduzione della capacità lavorativa è dovuta alle patologie al rachide ed al ginocchio ds. L’A. è limitato in attività non ergonomiche per il rachide durante le quali deve eseguire dei movimenti ripetitivi di flessione, rotazione del tronco ed in modo particolare l’estensione; l’A. è limitato nel mantenere la posizione seduta per un’ora-un’ora e mezzo cambiando appoggio sulla sedia, nel mantenere la posizione ferma in piedi anche per soli 5 min., nel mantenere la posizione in piedi cambiando appoggio per più di 2 ore, nell’alzare pesi superiori a 7,5 kg ripetutamente. Per il ginocchio ds. è limitato nella deambulazione per più di mezz’ora, nel salire e scendere le scale ripetutamente, nell’inginocchiarsi ed inoltre è impossibilitato nel salire scale a pioli.” (…)” (pag. 491 incarto AI) Ritenuta una totale inabilità lavorativa quale autista, i periti del SAM hanno concluso, con effetto da novembre 2015, per un’abilità del 70% in attività adeguate (da intendere quale diminuzione del rendimento) rispettose delle succitate limitazioni (cfr. pag. 492 incarto AI). Alla suddetta valutazione medico-teorica, frutto di due diverse dettagliate ed esaustive perizie, va prestata adesione. Né del resto parte ricorrente l’ha contestata. 2.5.   Occorre ora procedere alla graduazione dell’invalidità mediante il metodo ordinario (cfr. consid. 2.3), valido al momento del miglioramento dello stato di salute (2015) che ha portato alla soppressione della rendita, il cui calcolo è stato esposto nella decisione impugnata. 2.5.1.   Secondo giurisprudenza, riassunta nella STF 9C_501/2013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facendo riferimento al salario senza il danno alla salute dichiarato il 4 ottobre 2004 dal suo ex datore di lavoro (__________) durante la precedente procedura e rimasto incontestato, pari a fr. 55'320.-- (13 mensilità di fr. 4'255,40; doc. 13 incarto AI), che, aggiornato al 2015, ammonta a fr. 62'577.--. Il ricorrente rileva che il rapporto di lavoro presso __________ è stato sciolto per motivi disciplinari e non per motivi di salute (disdetta nel settembre 2003 per fine dell’anno, posticipata al fine 2004 a seguito di inabilità lavorativa per malattia), motivo per cui, con riferimento a citazioni giurisprudenziali, sono applicabili i dati statistici. Sostenendo che senza il danno alla salute avrebbe continuato a lavorare quale autista di mezzi pesanti o autobus, in applicazione dei rilievi salariali statistici (tabella TA 1 skill level, settore privato, uomini, livello di competenza 2) del 2014 relativi alla categoria “trasporto e magazzinaggio” (categoria 49- 52), il reddito da valido corrisponde, aggiornato al 2015, a fr. 74'022,20. Per contro, in sede di risposta di causa, l’Ufficio AI, pur concordando con il ricorrente che l’attività presso __________ non è terminata per motivi riconducibili al danno alla salute e che secondo giurisprudenza in caso di nuova domanda dopo un primo rifiuto il reddito da valido può essere rivisto (cfr. al riguardo STFA 9C_368/2015 del 13 gennaio 2016 consid. 5.2), non ritiene che l’assicurato avrebbe continuato a svolgere l’attività di autista. L’amministrazione propone pertanto di sostituire il reddito da valido indicato nella decisione contestata con un salario statistico ricavato dalle stesse tabelle salariali statistiche citate dal ricorrente ma relative ad attività semplici di tipo fisico e manuale (livello 1 di competenza) il cui dato, aggiornato al 2015, corrisponde a fr. 66'646,29 (per il calcolo cfr. STCA 32.2016.138 del 13 giugno 2017, consid. 2.8). Con osservazioni 2 ottobre 2017 parte ricorrente ha dichiarato di essere d’accordo con la proposta dell’amministrazione. Tale modo di operare può essere avallato dal TCA. 2.5.2.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l’Ufficio AI, applicate le succitate tabelle statistiche (stato 2014), ha tenuto conto di una capacità lavorativa dell’30% e riconosciuto una riduzione del 10% per attività leggere (cfr. rapporto 27 gennaio 2017 del consulente in integrazione professione; non corretta è l’aggiunta, nella decisione contestata, “ per svantaggi salariale derivanti da contingenze particolari ”), giungendo ad un importo di fr. 41'987,16. Contestata è l’entità della riduzione. A tale riguardo, l’assicurato, dopo aver evidenziato un peggioramento delle condizioni di salute rispetto alla prima decisione, ha concluso: " (…) Il comprovato aggravarsi delle limitazioni funzionali e della capacità lavorativa restante in attività abituale ed adeguata non giustifica in alcun modo il cambiamento di valutazione operato dall’Ufficio AI che nella decisione qui impugnata ha riconosciuto una deduzione del 10% mentre nella decisione del 2006 ha ritenuto opportuno una riduzione del 15%. Tale cambiamento non si giustifica neppure considerando l’inabilità lavorativa riconosciuta anche in attività adeguata. La riduzione di rendimento del 30% tiene conto delle pause supplementari (vedi rapporto peritale del 29 agosto 2016 pagina 30), e secondo l’apprezzamento dell’Ufficio AI, contestato, conteggia pure tutte le altre limitazioni funzionali (limitazioni importanti nella deambulazione, cambiamento di posizione). Ma la valutazione dei fattori, che molto verosimilmente andranno ad incidere sul reddito da invalido, deve pure considerare il fatto che sempre secondo le conclusioni dei periti “non c’è da prevedere nessun miglioramento” funzionale (perizia pag. 31, domanda 9.3.3). Se consideriamo la particolare situazione personale e professionale dell’assicurato, ossia uomo di 50 anni (anche se l’età non è un fattore di riduzione, si impone comunque una riflessione al riguardo: studi recenti hanno confermato che dopo i 50 anni le persone faticano a rientrare nel mondo del lavoro a maggior ragione se hanno problemi di salute, e non va negato che esse rappresentano un costo sociale maggiore) senza esperienza nell’ambito amministrativo, nella cura delle persone, nella vendita, nell’elaborazione di dati, senza competenze digitali, con importanti patologie fisiche con altrettante importanti limitazioni funzionali senza possibilità di miglioramento, che pregiudicano tutte le attività pesanti meglio retribuite, e limitano il rendimento del 30% anche delle attività leggere, si giustifica ampiamente non solo riconfermare la precedente riduzione ma aumentarla almeno al 20%. (…)” (doc. I pagg. 9-10) In primo luogo va rilevato che, trattandosi in casu di una nuova domanda di rendita ed essendo applicabili in via analogica le norme della revisione (cfr. consid. 2.3), conformemente alla giurisprudenza “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 DTF 141 V 9 consid. 6.1 pag. 13 con riferimenti menzionati; cfr. anche sentenza 9_710/2016 del 18 aprile 2017 consid. 4.1 e 9C_718/2016 del 14 febbraio 2017 consid. 6.2)”, motivo per cui il coefficiente di riduzione del 15% stabilito in occasione della decisione 21 marzo 2006 non è vincolante. Non va tuttavia dimenticato che nel 2006 l’abilità lavorativa in attività adeguate era del 100%, mentre attualmente, come ricordato sopra dall’insorgente, è stata definita del 70%, intesa come riduzione di rendimento del 30% (perizia SAM punto no. 9.1.2.1 pag. 492 incarto AI) inclusiva delle pause supplementari (perizia SAM punto no. 9.1.2.3 pag. 493 incarto AI) nonché delle limitazioni funzionali (cfr. rapporto finale 12 dicembre 2016 del SMR, apprezzamento medico ancorché contestato, senza motivazione, dall’assicurato). Inoltre, sempre nel 2006, l’amministrazione aveva applicato una riduzione del 15% non solo per attività leggere come riportato nella decisione 21 marzo 2006 (doc. 28 incarto AI), ma “per alternanza delle posizioni ergonomiche ogni 30 minuti e per attività leggere ” (sottolineatura del redattore, cfr. rapporto 16 marzo 2006 della consulente in integrazione professionale, pag. 72 incarto AI). Nella presente decisione, come visto, le limitazioni fisiche erano incluse nella riduzione di rendimento e quindi il coefficiente del 10% per attività leggere appare coerente. Non va poi dimenticato che a proposito della riduzione del rendimento, con sentenza 9C_149/2015 del 22 marzo 2016 il TF al consid. 4.1 ha ribadito che: "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Rilevato che la riduzione della capacità lavorativa è dovuta ad una riduzione di rendimento, altre riduzioni del reddito statistico da invalido relative alle limitazioni non posso essere prese in considerazione. Per quanto concerne l’età del ricorrente (50 anni al momento della decisione contestata), va rammentato che, secondo giurisprudenza,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Nel caso in esame, l’assicurato, nato nel 1967 non può essere considerato quale “età avanzata”, ritenuto che nei casi succitati giurisprudenziali si trattava di persone sui sessant’anni. Motivo per cui non è necessario procedere ad una valutazione complessiva con gli altri fattori di carattere personale o professionale fatti valere in sede ricorsuale. Infine, con riferimento                                         alla STCA 9C_273/2011 del 27 gennaio 2012 consid. 2.2 con rinvii (in particolare STF I 870/05 del 2 maggio 2007 consid. 9), l’assicurato rileva che nei casi in cui vi è inabilità lavorativa totale nella professione precedentemente, di regola pesante, e altresi parziale in altre professioni sostitutive esigibili viene ammessa una riduzione del 20%. Contrariamente a quanto sostenuto dall’insorgente, l’attività di autista di bus o di camion non può essere ritenuta come pesante. In particolare per quel che concerne l’autista di camion va fatto presente che il carico dello stesso generalmente viene eseguito tramite l’utilizzo di appositi macchinari, senza necessità di sollevamento di pesi. Visto quanto sopra, questo TCA concorda a quanto sostenuto dall’amministrazione. T enuto inoltre conto del riserbo di cui deve dare prova il giudice delle assicurazioni sociali nel sostituire il proprio apprezzamento a quello dell’amministrazione (DTF 137 V 71 e 132 V 393 consid. 3.3), questa Corte ritiene che, operando una riduzione del 10%, l’amministrazione non abbia abusato del proprio potere di apprezzamento. 2.5.3.   Di conseguenza, d al raffronto tra i redditi da valido e da invalido [(fr. 66'646,29 – 41'987,16) x 100 : 66'646,29] il grado d’invalidità risulta essere del 37% (dopo arrotondamento secondo la giurisprudenza di cui alla DTF 130 V 121 consid. 3.2). Non raggiungendo l’assicurato un grado d’invalidità pensionabile, rettamente l’amministrazione ha soppresso la rendita intera dal 1° marzo 2016, ossia tre mesi dopo il miglioramento della capacità lucrativa - fissato al mese di novembre 2015 - come prescritto dall’art. 88a cpv. 1 OAI (cfr. consid. 1.2 ). In conclusione, visto quanto sopra, la decisione contestata merita conferma, mentre il ricorso va respinto. 2.6.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 ricorrente, il quale ha tuttavia postulato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 626).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lo stato d’indigenza del ricorrente, a carico della pubblica assistenza, è documentato dalla nuova determinazione dell’importo relativo al sostegno sociale (doc. 4). Ritenuto inoltre che l ’assicurato non possiede le necessarie conoscenze giuridiche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