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32.2017.125 vom 26. Juli 2017</w:t>
      </w:r>
    </w:p>
    <w:p>
      <w:r>
        <w:t>TI Tribunale d'appello, 2017-07-26, IT</w:t>
      </w:r>
    </w:p>
    <w:p>
      <w:r>
        <w:rPr>
          <w:b/>
        </w:rPr>
        <w:t xml:space="preserve">Quelle: </w:t>
      </w:r>
      <w:r>
        <w:t>https://mcp.opencaselaw.ch/entscheid/ti_gerichte_32.2017.125</w:t>
      </w:r>
    </w:p>
    <w:p>
      <w:r>
        <w:t>FR: TI_GERICHTE 32.2017.125 du 26 juillet 2017</w:t>
      </w:r>
    </w:p>
    <w:p>
      <w:r>
        <w:t>IT: TI_GERICHTE 32.2017.125 del 26 luglio 2017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'983 – 31 '799 x 100 : 47'983 ) che non dà diritto ad alcuna rendita . Con pertinenza l’amministrazione ha pure concluso che in base a quanto concluso dal consulente del Servizio Integrazione Professionale (cfr. doc. AI 36, 37; cfr. consid. 2.4), non era opportuno mettere in atto una riqualifica professionale. L’amministrazione ha tuttavia osservato che restava a disposizione per finanziare un periodo d’introduzione al lavoro tramite una formazione ad hoc della durata di 3-6 mesi o per un aiuto al collocamento. 2.8. Ne consegue che la decisione contestata dev’essere confermata, mentre il ricorso va respinto. Secondo l’art. 69 cpv. 1bis LAI, in vigore dal 1° luglio 2006, la procedura di ricorso in caso di controversie relative all’asse-gnazione o al rifiuto di prestazioni AI dinnanzi al tribunale cantonale delle assicurazioni è soggetta a spese. L’entità delle spese è determinata fra 200.-- e 1’000.-- franchi in funzione delle spese di procedura e senza riguardo al valore litigioso. Visto l’esito della vertenza, le spese per fr. 500.-- sono poste a carico del ricorrente.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