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32.2017.100 vom 16. Mai 2017</w:t>
      </w:r>
    </w:p>
    <w:p>
      <w:r>
        <w:t>TI Tribunale d'appello, 2017-05-16, IT</w:t>
      </w:r>
    </w:p>
    <w:p>
      <w:r>
        <w:rPr>
          <w:b/>
        </w:rPr>
        <w:t xml:space="preserve">Quelle: </w:t>
      </w:r>
      <w:r>
        <w:t>https://mcp.opencaselaw.ch/entscheid/ti_gerichte_32.2017.100</w:t>
      </w:r>
    </w:p>
    <w:p>
      <w:r>
        <w:t>FR: TI_GERICHTE 32.2017.100 du 16 mai 2017</w:t>
      </w:r>
    </w:p>
    <w:p>
      <w:r>
        <w:t>IT: TI_GERICHTE 32.2017.100 del 16 maggio 2017</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2.7. Nell’evenienza concreta il TCA non intravede ragioni che gli impediscano di far proprie le conclusioni cui è giunta la perita CPAS e questo per le seguenti ragioni. Quanto alle divergenti diagnosi poste dalla perita del CPAS e dal perito incaricato dall’__________ si ricorda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va in ogni modo dimenticato che il perito dell’assicura- tore indennità giornaliera ha individuato una prognosi lavorativa positiva con un prevedibile ripristino della completa capacità lavorativa entro al più tardi a metà ottobre 2015, ciò che collima - nel risultato - con la valutazione fatta dalla perita incaricata dall’Ufficio AI che ha ritenuto un’abilità al lavoro dell’80% in attività adeguate e del 50% nella precedente professione. Certo, le conclusioni della perizia CPAS risalgono alla fine del 2015 e non corrispondono a quanto recentemente attestato dalla dr.ssa __________ nel succitato stringato rapporto 1° settembre 2016 (cfr. consid. 2.5) la quale – oltre alla diagnosi di disturbo della personalità emotivamente instabile, di tipo impulsivo (ICD10: F60.3) – ha valutato una riduzione della capacità lavorativa del 50% almeno dal maggio 2015 senza tuttavia specificare in quale tipologia di attività. Inoltre, la documentazione prodotta pendente causa da parte dell’insorgente non permette di apportare nuovi elementi di giudizio. Al tal riguardo, l’assicurato ha prodotto il rapporto 13 giugno 2017 della succitata dr.ssa __________ e lo scritto 14 giugno 2017 dello psicologo __________. Nel citato rapporto la dr.ssa __________, confermando un disturbo di personalità emotivamente instabile di tipo instabile e discostandosi da quella di disturbo bipolare, ha in particolare evidenziato: " (…) Sono così confrontata con un quadro psichico fluttuante fra aspetti depressivi, tematiche persecutorie, rabbia repressa o talvolta agita in maniera impulsiva e solo verbale, verso la famiglia. L’obiettivo terapeutico è che il paziente abbia più fiducia nelle sue risorse personali e famigliari. Quindi i colloqui medici si basano sulla valutazione di quelle che sono le relazioni sociali, famigliari in particolare, e i comportamenti adeguati o meno del sig. RI 1 in rapporto a essi. Per questi ragioni il sig. RI 1 ha spesso mostrato di essere piuttosto fragile e facilmente suscettibile, caratteristiche poco compatibili con un rientro totale in ambito lavorativo. Il sig. RI 1 ammette di sostenere alcune mansioni di aiuto presso l’asilo della moglie, ma di non riuscire a occuparsi per l’intera giornata. Allo stesso tempo non ci sono state le motivazioni sufficienti a sostenere una segnalazione di aggravamento all’Ufficio dell’AI. Per quanto detto ritengo che, secondo la mia impressioni clinica, allo stato attuale, il sig. RI 1 manifesti una riduzione della capacità lavorativa per motivi psichiatrici pari al 50%.” (doc. C) A tal riguardo nelle annotazioni 14 agosto 2017 la dr.ssa __________ ha pertinentemente osservato: " La documentazione medica ricevuta non è atta a modificare la valutazione del CPAS e non si rendono necessari accertamenti in quanto: - nel certificato della Dr.ssa __________ nonostante l’assicurato venga trattato come un bipolare si legge che è affetto da un disturbo di personalità emotivamente instabile tipo borderline e inoltre si evincono argomentazioni ed interpretazioni psicodinamiche nonostante venga ben precisato non stia facendo un lavoro psicoterapico ma bensì “colloqui medici” di sostegno. Pertanto il certificato non apporta elementi clinici oggettivi, chiari e significativi per poter modificare la posizione della perizia. - Nel certificato del Sig. __________ si evince chiaramente che vengono seguiti la moglie e i figli ma non l’assicurato. La situazione di “nervosismo” che viene riferita non si può considerare clinicamente rilevante nè che si ripercuota diversamente da come è stato stabilito in perizia sulla CL dell’assicurato.” (doc. VIII/1) Nel successivo rapporto 11 settembre 2017 la dr.ssa __________, confermando uno stato di salute stabile, ha in particolare rilevato che l’assicurato ha accettato di svolgere un paio di colloqui di coppia, non intendendo comunque di sottoporsi ad una terapia famigliare motivo per cui la situazione in famiglia rimane tesa. In ambito lavorativo essa ha evidenziato che il suo paziente “… riferisce di svolgere qualche mansione semplice per l’asilo nido della moglie, e attività di manutenzione del proprio domicilio. Appare piuttosto incline a svolgere lavori manuali e individuali o comunque con la presenza di poche persone. Pertanto ritengo che questo sia il contesto lavorativo in cui sia esigibile una ripresa lavorativa, in ogni caso non totale, a mio avviso.” (doc. E) Riguardo a questo ultimo punto, anche nella perizia del CPAS è stato rilevato che “l’assicurato potrebbe svolgere prevalentemente attività ripetitive, semplici e dovrebbe essere sottoposto a scarse pressioni” (pag. 137 incarto AI). Fatto sta che, come visto, dal punto di vista clinico la situazione rispetto alla perizia del CPAS è rimasta sostanzialmente invariata, rispettivamente dalla documentazione medica prodotta, in particolare quella della dr.ssa __________, non risulta un peggioramento. In queste circostanze, richiamata la suesposta giurisprudenza in materia di valore probatorio di rapporti medici, la perizia del CPAS va confermata. Infine, questo Tribunale ritiene che la refertazione medica agli atti contiene elementi chiari e sufficienti per valutare l'incapacità al guadagno dell'assicurato sino all'emanazione del querelato provvedimento, senza che si renda quindi necessario l'esperimento di ulteriori accertamenti richiesti dal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2.8.   L’assicurato sostiene come irrealistico l’inizio di una nuova attività lavorativa tenuto conto del suo stato di salute, del fatto di aver lavorato oltre 30 anni presso le __________ e, in seguito alle dimissioni (2010), presso l’asilo condotto dalla moglie, nonché della sua età (59 anni) (cfr. ricorso punto no. 17): Va rammentato che all’insorgente incombe l’obbligo di ridurre il danno e deve di conseguenza intraprendere tutto quanto sia ragionevolmente esigibile per ovviare nel miglior modo possibile alle conseguenze della sua invalidità, essendo tenuto a trovare, accettare o conservare ogni attività esigibile adeguata alla sua invalidità come anche procedere a tutti i cambiamenti per sfruttare al meglio la capacità lavorativa residua (cfr. Circolare sull’invalidità e la grande invalidità, marginale 1408.1).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ZAK 1989 pag. 322 consid. 4a). Detta ipotesi (reintegrabilità sul mercato normale del lavoro) è confermata anche dal fatto che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Nel caso in esame, l’assicurato è stato visto dal consulente in integrazione professionale il 14 giugno 2016 (doc. 57 incarto AI) e nel successivo rapporto 30 giugno 2016, ai fini del raffronto dei redditi, lo stesso consulente ha ritenuto esigibile lo svolgimento di attività semplici e ripetitive (pag. 165 incarto AI). Del resto, come visto al considerando precedente, anche dal punto di vista medico l’assicurato può svolgere attività semplici senza pressioni. In merito all’assunto fatto dall’assicurato relativo alla sua età avanzata (59 anni nel 2017, corrispondente al momento della decisione contestata), va fatto presente che 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Si tratta del momento in cui gli incarti medici permettono di accertare i fatti in modo circostanziato (DTF 138 V 457). Nel caso di specie, come rettamente fatto valere in sede di risposta, il momento determinante ai sensi della DTF 138 V 457 è il 15 dicembre 2015 allorquando il medico SMR ha allestito il rapporto finale in seguito alla perizia del CPAS, confermando dal mese di ottobre 2015 un’abilità lavorativa dell’80% in attività adeguate (doc. 47 incarto AI). In quel momento l’assicurato aveva da poco compiuto 57 anni. A tal riguardo, nella STF I 293/05 del 17 luglio 2006 il TFA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In un’altra fattispecie il TF, nella STF I 304/06 del 22 gennaio 2007, nel caso di un assicurato di 60 anni totalmente inabile nella sua precedente attività di saldatore ma abile a svolgere nel corso di un’intera giornata un’attività leggera adeguata con una flessione del rendimento del 30% (per problemi reumatologici e cardiologici), lo ha ritenuto realisticamente ancora in grado di reperire un impiego sul mercato equilibrato. Nella STF I 359/2006 del 22 giugno 2007, l’Alta Corte, confermando la decisione del 10 marzo 2006 del TCA (cfr. inc. 32.2005.100), ha ritenuto esigibile lo sfruttamento della residua capacità (del 100%) sul mercato equilibrato del lavoro da parte di un assicurato, 58enne al momento della decisione dell’amministrazione, dato che dal profilo dell’et non erano realizzate le condizioni per ammettere una totale incapacità di guadagno per mancanza di possibilità reale di sfruttarne la residua capacità. Di analogo tenore anche la STF 9C_124/2010 del 21 settembre 2010 concernente un assicurato di 61 anni e mezzo al momento della decisione. Con tale pronuncia il TF, annullando il giudizio cantonale che aveva ritenuto che la residua capacità lavorativa dell’assicu-rato non era più sfruttabile sul mercato del lavoro, ha ritenuto esigibile lo sfruttamento della residua capacità sul mercato equilibrato del lavoro sottolineando come il fattore dell’età avanzata costituisce essenzialmente “solo” uno dei diversi fattori personali che influiscono sulle concrete opportunità professionali. Ai fini dell’esame della sfruttabilità assume un ruolo rilevante la capacità lavorativa residua, ritenuto come la possibilità di prestare ancora un’attività a tempo pieno, pur in considerazione di determinate limitazioni funzionali (segnatamente con riferimento alle attività pesanti o alla posizione da osservare durante l’attività lavorativa) gioca un ruolo importante nell’esame della reintegrabilità dell’assicurato. Sempre in merito alla reintegrabilità nel mondo del lavoro avuto riguardo all’età vedi anche la STCA 32.2015.114 del 27 giugno 2016 con ulteriori diversi riferimenti giurisprudenziali. Ritornando alla fattispecie concreta, sulla scorta della succitata giurisprudenza, questo TCA ritiene da una parte che l’assicurato (sia come 57 che 59 enne) può mettere a frutto la sua residua capacità lavorativa in un mercato equilibrato del lavoro considerato che egli ha ancora davanti a sé diversi anni prima del pensionamento, dall’altra parte che egli può svolgere attività semplici e ripetitive tenuto in particolar modo conto della pluridecennale esperienza professionale presso __________. 2.9.   Occorre ora procedere alla graduazione dell’invalidità mediante il metodo ordinario (cfr. consid. 2.3), valido al momento del miglioramento dello stato di salute (ottobre 2015), il cui calcolo, rimasto incontestato, è stato esposto nella decisione impugnata. 2.9.1.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l’Ufficio AI ha determinato il reddito da valido in fr. 68’640.--, corrispondente al salario percepito nel 2015. 2.9.2.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L’Ufficio AI, applicate le succitate tabelle statistiche, considerata una capacità lavorativa dell’80% e riconosciuta una riduzione del 10%, ha fissato il reddito da invalido a fr. 48'200.--, dato aggiornato al 2015. Dal raffronto tra i redditi si giunge ad un grado d’invalidità del 30% ([68’640 – 48'200 ] x 100 : 68'640 = 29,7%), arrotondato secondo la giurisprudenza di cui alla DTF 130 V 121 consid. 3.2). L’Ufficio AI ha di conseguenza correttamente soppresso la rendita intera dal 1° febbraio 2016, ossia tre mesi dopo il miglioramento della capacità lucrativa - fissato al mese di ottobre 2015 (perizia CPAS) - come prescritto dall’art. 88a cpv. 1 OAI (cfr. consid. 1.2 ). In conclusione, visto quanto sopra, la decisione contestata merita conferma, mentre il ricorso va respinto.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