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32.2016.28 vom 28. Januar 2016</w:t>
      </w:r>
    </w:p>
    <w:p>
      <w:r>
        <w:t>TI Tribunale d'appello, 2016-01-28, IT</w:t>
      </w:r>
    </w:p>
    <w:p>
      <w:r>
        <w:rPr>
          <w:b/>
        </w:rPr>
        <w:t xml:space="preserve">Quelle: </w:t>
      </w:r>
      <w:r>
        <w:t>https://mcp.opencaselaw.ch/entscheid/ti_gerichte_32.2016.28</w:t>
      </w:r>
    </w:p>
    <w:p>
      <w:r>
        <w:t>FR: TI_GERICHTE 32.2016.28 du 28 janvier 2016</w:t>
      </w:r>
    </w:p>
    <w:p>
      <w:r>
        <w:t>IT: TI_GERICHTE 32.2016.28 del 28 gennaio 2016</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il principio giusta il quale, in caso di divergenze, l’amministrazione deve ordinare la perizia attraverso una decisione incidentale impugnabile davanti al Tribunale cantonale delle assicurazioni o al Tribunale federale amministrativo (consid. 3.4.2.6; cambiamento della giurisprudenza secondo DTF 132 V 93), precisando nel contempo che alla persona assicurata spettano precedentemente i diritti di partecipazione alla procedura (ad esempio: quello di esprimersi sui quesiti peritali; consid. 3.4.2.9; cambiamento della giurisprudenza secondo DTF 133 V 446). L'Alta Corte ha inoltre puntualizzato che,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Questi principi sono stati confermati da TFA anche nella sentenza 9C_120/2011 del 25 luglio 2011 al consid. 4.1).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Infine va ricordato che,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2.3.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pag. 10 consid. 3b)."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poi stata progressivamente estesa ad altre affezioni (cfr. la DTF 137 V 64 sull’ipersonnia, nella quale l’Alta Corte si è così espressa: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2.4.   Nel caso di specie, l’Ufficio AI, al fine di valutare lo stato di salute dell’interessata, ha affidato, da ultimo, il compito di esperire una perizia psichiatrica al Centro Peritale per le Assicurazioni Sociali (CPAS), affidata, nell’aprile 2015, alla dr.ssa __________ (doc. 174). Nel referto peritale del 20 maggio 2015 redatto su incarico del CPAS, la dr.ssa __________, spec. FMH in psichiatrica e psicoterapia, ha posto le diagnosi con ripercussioni sulla capacità lavorativa di “sindrome da disadattamento con disturbo misto delle emozioni e della condotta (F43.25) e sindrome somatoforme da dolore persistente (F45.4) in disturbo di personalità misto con tratti istrionici, dipendenti, impulsivi (F61.0)”, escludendo per contro la presenza di diagnosi senza ripercussioni sulla capacità lavorativa (doc. 174 pag. 6). Passando, poi, alla valutazione e alla prognosi, la dr.ssa __________ ha spiegato che dopo avere beneficiato di una rendita di invalidità per motivi reumatologici, poi soppressa a seguito della ristabilita piena abilità lavorativa dal profilo somatico, l’assicurata ha sviluppato negli anni una sintomatologia psichica valutata dalla dr.ssa __________, nel 2007, quale disturbo somatoforme da dolore persistente, disturbo dell'adattamento e reazione mista ansioso-depressiva in remissione, senza ripercussioni sulla capacità lavorativa; dal dr. __________, nel 2012, quale reazione depressiva per problemi correlati a circostanze economiche e nel contesto di una condizione medica generale, presente dal 2006, comportante una IL del 30% e, infine, dalla dr.ssa __________ nel 2014, quale disturbo di personalità misto, tratti dipendenti, istrionici ed emotivamente instabili, una sindrome di somatizzazione, una sindrome mista, ansiosodepressiva e conflitti con il coniuge, senza ripercussioni sulla capacità lavorativa. La dr.ssa __________ ha rilevato come diversa sia la valutazione della condizione psichica dell’assicurata posta invece dalla psichiatra curante, dr.ssa __________, la quale “nei sui molteplici rapporti all'UAl segnala una condizione clinica severa con IL totale dovuta a una sindrome depressiva ricorrente in disturbo di personalità misto, tratti dipendenti ed emotivamente instabile, inadeguato supporto familiare e, dopo l'aggressione subita nel luglio 2014 da parte di un cane, la curante sostiene (dicembre 2014) sia presente anche una reazione da stress”. A tale riguardo, la dr.ssa __________ ha evidenziato che “alla valutazione testistica (MMPI e TAT, gennaio 2014) è emerso che le somatizzazioni dell'ansia ed anche i problemi somatici sono mantenuti oltre misura dalla presenza di vantaggi secondari”. Alla luce della documentazione medica agli atti e della valutazione clinica diretta, la dr.ssa __________ ha concluso di concordare “sul ritenere il disturbo affettivo non inquadrabile come una sindrome ricorrente endogena, quanto piuttosto una sindrome di disadattamento” e “concordo sulle precedenti valutazioni rispetto al disturbo personologico. Non ritengo siano attualmente soddisfatti i criteri per il disturbo da stress post-traumatico né per porre diagnosi di disturbo da somatizzazione. Ad oggi le lamentele somatiche sono riferite ai distretti articolari e all'apparato gastrointestinale, poggiano su un reperto clinico oggettivabile, sebbene poi il vissuto della paziente sia amplificato, per una propria sensibilità con scarsa tolleranza del dolore e risorse personali ed anche perché sostenute dal vantaggio secondario di porsi in una condizione regressiva di malata bisognosa, non tanto, o non solo per il possibile ritorno economico, ma anche nel contesto familiare-sociale. (…) Propendo quindi piuttosto per un disturbo somatoforme, che risponde ai criteri di Foerster, tenuto conto della co-morbidità reumatologica (attualmente in cura con salazoprina), il disturbo personologico, il fatto che le cure sono in corso da anni senza efficacia ed il ritiro sociale”. Visti i disturbi presentati, la dr.ssa __________ ha quindi concluso che l’assicurata è da considerare inabile al lavoro nella misura del 40% sia nella precedente attività, che in altre adeguate di tipo semplice, manuale e leggero, da intendere quale riduzione del tempo e del rendimento, “a partire almeno dal penultimo ricovero in __________ nel giugno 2014”, con una prognosi incerta (doc. 174 pag. 7). L’assicurata ha contestato le conclusioni alle quali è giunta la specialista incaricata dal CPAS, ritenendo invece di essere inabile al lavoro nella misura del 70%-80%, come valutato dalla propria psichiatra curante, dr.ssa __________, spec. FMH in psichiatria e psicoterapia (doc. 194). Quest’ultima, nel referto del 19 novembre 2015, poste le diagnosi di “1. Sindrome depressiva ricorrente, attuale episodio di tipo medio (F33.1); 2. Disturbo di personalità di tipo misto (ICD10-F61.0: tratti dipendenti ed emotivamente instabili); 3. Pregresso disturbo post-traumatico da stress, ora in remissione non completa (vittima di aggressione da parte di un cane nell’estate 2014) (F43.1)”, ha sollevato una serie di obiezioni puntuali riguardo alla valutazione peritale della dr.ssa __________, concludendo per un’abilità lavorativa dell’interessata, dal solo profilo psichiatrico, nel migliore dei casi, del 20%-30% (cfr. doc. B). Chiamata ad esprimersi in merito alle minuziose critiche esposte dalla dr.ssa __________, la dr.ssa __________, con complemento peritale del 14 gennaio 2016, ha risposto in maniera rigorosa, punto per punto, alle obiezioni della psichiatra curante dell’interessata, rilevando, in particolare, quanto segue: " (…) Punto 1 e punto 4: diagnosi La diagnosi da me posta è di sindrome da disadattamento con disturbo misto delle emozioni e della condotta e sindrome da dolore persistente in disturbo di personalità misto con tratti istrionici, dipendenti ed impulsivi. Ritengo infatti che i disturbi della sfera ansioso-depressiva palesati dall'assicurata non siano da ricondurre ad una forma endogena di depressione (quella che comunemente tra clinici si suole indicare con la sindrome ricorrente), ma siano reattivi alla patologia somatica reumatologica ed alle difficoltà socioeconomiche dovute alla perdita del diritto alla rendita successiva alla risoluzione del disturbo reumatologico (eventi stressanti scatenanti). La cronicizzazione del quadro clinico ed i ripetuti accessi ospedalieri sono dovuti sia al soggiacente disturbo personologico sia soprattutto ai fattori socio-economici che però non devono essere presi in considerazione in ambito di valutazione del diritto ad una rendita. L'intento non è dunque di sminuire ma di valutare secondo i criteri e le linee guida poste dalle Istituzioni competenti. Già nel maggio 2007 in una prima valutazione del medico SMR Dr.ssa __________ poneva diagnosi di disturbo somatoforme da dolore persistente e disturbo dell'adattamento reazione mista ansioso depressiva in remissione. In una seconda valutazione peritale nel 2012 (Dr. __________) pone diagnosi di reazione depressiva per problemi correlati a circostanze economiche e nel contesto di una condizione medica generale mentre nel giugno 2014 la perita Dr.ssa __________ poneva come diagnosi, senza ripercussioni sulla capacità lavorativa, un disturbo di personalità misto, una sindrome di somatizzazione, una sindrome mista ansioso depressiva e conflitti con il coniuge. La curante stessa del resto nelle sue osservazioni (pag.5 punto 4) parla di una condizione subdepressiva e di una sindrome affettiva persistente, non compatibili con la diagnosi dì disturbo depressivo maggiore. Tutti i diversi periti costatano una tendenza alla teatralizzazione dei disturbi (vedasi in particolare Ie costatazioni obiettive nella valutazione peritale della Dr.ssa __________ in cui è segnalata la discrepanza tra l'incedere spedito ed autonomo dell'assicurata vista dalla finestra del suo studio dalla perita e poi l'incedere lento, con la stampella, quando l'a. entra nello studio della stessa). Relativamente alla durata della perizia non si può dire che è durata solo 90 minuti. Quello è il tempo dei colloqui, con un'assicurata che, come segnalato nelle osservazioni oggettive, s'è mostrata poco incline al contatto relazionale (verbalizzando più volte la richiesta di interrompere l'incontro perché provata da problemi fisici) e che, come sopra detto, tende ad accentuare i propri disturbi. La perizia si compone anche dalla lettura approfondita della documentazione agli atti (646 pagine a cui si deve aggiungere la documentazione nuova da me raccolta), dalle informazioni tratte dalle telefonate (alla psichiatra curante, al medico curante Dr. __________, al medico assistente di riferimento durante il ricovero in CPC). Punto 2: disturbo post-traumatico da stress In occasione della valutazione peritale in base al quadro clinico osservato ed alle informazioni raccolte dal Dr. __________ (l'a. era degente in __________ in occasione del primo colloquio con la scrivente, cioè proprio nella Clinica dove, in un precedente ricovero l'evento traumatico dell'aggressione da parte di un cane è avvenuto) non erano presenti i criteri diagnostici per porre tale diagnosi, come discusso anche telefonicamente con la curante (13.04.2015) che si era allora detta concorde. Punto 3: anamnesi Non mi dilungherò sull'anamnesi non significa che questa non sia stata raccolta e presa in debita considerazione, ma che non viene trascritta pedissequamente dato che già presente agli atti, sia nei numerosi scritti della curante che nella precedente valutazione peritale del giugno 2014 della psichiatra Dr.ssa __________. Le informazioni da me raccolte non discostavano infatti da quelle già presenti agli atti per cui ho trascritto in perizia solo l'aggiornamento anamnestico integrativo. Il numero di accessi ospedalieri infine non necessariamente ha un influsso sulla CL se non per una perdita di continuità lavorativa, che viene appunto tenuta in considerazione nello stimare l'attuale CL. Punto 5: organizzazione stato limite, intelligenza al limite, prognosi L'organizzazione stato limite e l'intelligenza al limite inferiore della norma erano presenti già prima della comparsa dei sintomi ansioso-depressivi e non hanno compromesso la capacità lavorativa dell'a. che prima della problematica reumatologica ha regolarmente svolto l'attività lucrativa abituale e quella casalinga al 100%. Punto 6: progetto di cura La presa a carico multidisciplinare da parte di un SPS e di un centro diurno non è stata proposta in virtù della severità del quadro clinico ma del disturbo personologico soggiacente che ritengo benefici di un un'équipe curante piuttosto che di una sola figura di riferimento per ridurre anziché favorire la tendenza regressiva e il bisogno di contenimento che si accentua quando l'a. rimane a casa, da sola o con il marito. Ciò mi sembra confermato anche dai dati raccolti dal medico curante in __________ che descrive una paziente adeguata autonoma ed attiva in reparto. Tale misura terapeutica veniva proposta dunque come tentativo per ridurre le ospedalizzazioni. Questa motivazione era stata spiegata alla psichiatra curante nel corso della telefonata da me fatta ed ella si era allora detta concorde. Punto 7: terapia farmacologica Ritengo che la terapia psichiatrica come riportata nelle osservazioni della curante (Zoloft 50mgl/die al mattino; Orfiril long 500mg 1/die a cena; Lyrica 75mg 1 al mattino ed 1 la sera e Stilnox lOmg 1/die la sera) sia compatibile con un'attività lucrativa. Conclusioni Confermo la mia precedente valutazione sia dal punto di vista diagnostico, prognostico che delle ripercussioni sulla CL.” (Doc. 197) 2.5.   In sede ricorsuale l’assicurata ha nuovamente contestato le conclusioni peritali alle quali è giunta la dr.ssa __________, basandosi sempre su quanto attestato dalla dr.ssa __________ nel referto del 19 novembre 2015 (doc. B). Nella risposta di causa, l’Ufficio AI ha osservato che “l’assicurata ha manifestato un dissenso puramente soggettivo nei confronti della valutazione operata dall’amministrazione, senza tuttavia produrre – in sede di ricorso – eventuali elementi oggettivi, segnatamente di natura medica, a sostegno delle proprie argomentazioni. Si rileva infatti che il rapporto della dr.ssa __________ del 19.11.2015 annesso al ricorso era già stato prodotto con le osservazioni del 30.11.2015 ed era stato debitamente valutato dalla perita del CPAS, a cui ha risposto esaurientemente mediante lo scritto del 14.01.2016” (doc. IV). L’assicurata ha contestato tali considerazioni dell’amministrazione, trasmettendo un nuovo referto del 14 aprile 2016 della sua psichiatra curante, nel quale la dr.ssa __________ conferma un’inabilità lavorativa del 100%, chiedendo “una attenta e approfondita valutazione della capacità della paziente nel suo ruolo di casalinga, che a mio avviso appare compromessa, in considerazione delle problematiche algiche e affettive, post-traumatiche e del disturbo di personalità” tramite una rivalutazione somato-psichiatrica nell’ambito di una perizia pluridisciplinare (doc. VI/1). Chiamato ad esprimersi in merito a tale referto della dr.ssa __________, lo psichiatra del SMR, dr. __________, spec. FMH in psichiatria e psicoterapia, nelle annotazioni del 22 aprile 2016, ha rilevato quanto segue: " Ho rivalutato le prese di posizione che si sono susseguite negli anni da parte dei periti psichiatri. Nonostante alcune divergenze superabili tra un perito e l'altro, soprattutto in ambito di codifica diagnostica, emergono alcune osservazioni comuni che sono degne di essere sottolineate. L'assicurata presenta una tendenza regressiva importante, ancorata sul suo disturbo della personalità. La perdita dei vantaggi secondari legati alla rendita esaspera questa tendenza regressiva unitamente a molteplici lamentele somatoformi. La patologia psichiatrica non è considerabile come gravemente invalidante; al contrario una completa invalidazione non farebbe altro che colludere con le tendenze passive e rinunciatarie della personalità di base. Nell'ultima perizia e nella successiva presa di posizione del gennaio 2016, la Dr.ssa __________ ha ben esposto queste considerazioni ed ha tenuto conto in maniera articolata di tutti i pareri medici implicati in questo caso . ll giudizio sull'inabilità lavorativa formulato dalla Dr.ssa __________ è equilibrato e solido, in quanto tiene conto dei limiti oggettivi dell'assicurata, dell'andamento cronico dei medesimi, con tendenza all'aggravamento. Tuttavia dall'altra parte è attenta a distinguere i limiti psicopatologici da fattori di amplificazione e da fattori di disadattamento sociale o di rivendicazione che sono esclusi dall'Al. Trovo che sia un eccellente lavoro. Da parte sua la psichiatra curante continua a ribadire la sua posizione, che è affatto differente rispetto ai periti, proponendo in maniera unilaterale la sua lettura del caso, ma senza portare argomenti solidi che mettano in discussione il valido ed esteso ragionamento fatto dal perito. Propongo di confermare senz'altro le conclusioni del nostro ultimo rapporto finale.” (Doc. VIII/1) 2.6.   Questo Tribunale, chiamato a verificare se lo stato di salute della ricorrente è stato accuratamente vagliato dall’amministrazione prima dell’emissione della decisione impugnata, viste le risultanze mediche appena esposte e richiamata la giurisprudenza in materia di valore probatorio di rapporti medici (cfr. consid. 2.2.), non ha motivo per mettere in dubbio la valutazione peritale psichiatrica della dr.ssa __________ del CPAS, da considerare dettagliata, approfondita e quindi rispecchiante i parametri giurisprudenziali sopra ricordati. In particolare, il TCA ritiene di condividere l’analisi compiuta a proposito del referto peritale della dr.ssa __________ dal dr. __________ del SMR nelle annotazioni del 22 aprile 2016, nelle quali lo psichiatra del SMR ha ben illustrato come il referto peritale della specialista del CPAS costituisca “un eccellente lavoro”, il quale tiene conto “in maniera articolata di tutti i pareri medici implicati in questo caso”, giungendo ad un giudizio sull'inabilità lavorativa “equilibrato e solido, in quanto tiene conto dei limiti oggettivi dell'assicurata, dell'andamento cronico dei medesimi, con tendenza all'aggravamento. Tuttavia dall'altra parte è attenta a distinguere i limiti psicopatologici da fattori di amplificazione e da fattori di disadattamento sociale o di rivendicazione che sono esclusi dall'Al” (cfr. doc. VIII/1) Questo Tribunale reputa, invece, che le considerazioni di senso contrario espresse dalla psichiatra curante, dr.ssa __________, non siano atte a mettere in discussione le conclusioni peritali, per i motivi qui di seguito esposti. Da una parte va rilevato che, già in sede peritale, la dr.ssa __________ ha esposto in maniera chiara e motivata le ragioni per le quali, a suo parere, la valutazione di “una condizione clinica severa con IL totale” posta a più riprese dalla dr.ssa __________ nei suoi certificati all’attenzione dell’Ufficio AI non possa essere condivisa, non potendo nel caso dell’interessata essere poste né la diagnosi di un disturbo post-traumatico da stress, né quella di un disturbo da somatizzazione. Ancora e soprattutto, d’altra parte, il TCA evidenzia come alle puntuali critiche espresse dalla dr.ssa __________ nel referto del 19 novembre 2015 riguardo all’analisi e alle conclusioni peritali (cfr. doc. B) abbia risposto, in maniera dettagliata e minuziosa, punto per punto, la dr.ssa __________ nel complemento peritale del 14 gennaio 2016, spiegando diffusamente e con argomentazioni solide le ragioni per le quali le obiezioni avanzate dalla psichiatra curante dell’interessata non siano tali da rimettere in discussione gli esiti della perizia CPAS. Questo approfondito complemento peritale  della specialista del CPAS risulta, pertanto, a mente del TCA, atto a chiarire la questione controversa, motivo per il quale questo Tribunale non ha motivo per distanziarsene. Per le medesime ragioni, il TCA ritiene che anche il referto del 14 aprile 2016 della dr.ssa __________, prodotto in corso di causa - con il quale la psichiatra curante ha ribadito quanto già attestato in precedenza, riaffermando in particolare il giudizio di una totale incapacità lavorativa dell’interessata (cfr. doc. VI/1) - non sia tale da potere inficiare le conclusioni peritali, come del resto valutato in maniera motivata dal dr. __________ del SMR nelle annotazioni del 22 aprile 2016 (doc. VIII/1).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Ad esempio, nella sentenza 9C_289/2007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 L’Alta Corte ha nuovamente confermato la sua giurisprudenza nella STF 9C_457/2012 del 28 agosto 2012, consid. 6.2, nella quale ha ribadito la correttezza della valutazione eseguita dai periti del Centro peritale, anziché quella del curante, osservando che “ a ciò si aggiunge che la valutazione del primo giudice tiene meglio conto della differenza, a livello probatorio, tra mandato di cura e mandato peritale (cfr., tra le tante, sentenza 9C_151/2011 del 27 gennaio 2012 consid. 5.1 con riferimenti)”. In una sentenza 9C_185/2013 del 17 aprile 2013, l’Alta Corte, confermando la STCA 36.2012.67 dell’11 febbraio 2013, ha ritenuto corretta, nonostante la certificazione dello psichiatra curante, la valutazione peritale psichiatrica eseguita dal SAM, ricordando che, in presenza di perizie esterne, il solo fatto che uno o più curanti esprimano un’opinione contraddittoria non è sufficiente a rimetterle in discussione e ad imporre nuovi accertamenti (cfr. fra le tante 9C_330/2012 del 7 settembre 2012 consid. 4; 9C_9/2010 del 29 settembre 2010 consid. 3.4. con riferimenti). Questa Corte ritiene, pertanto, che lo stato di salute dal profilo psichico dell’assicurata sia stato dettagliatamente ed approfonditamente vagliato dalla dr.ssa Vitali del CPAS. In conclusione, stante quanto sopra esposto, sulla base delle affidabili e concludenti risultanze mediche agli atti,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con riferimenti) , che l'assicurata è inabile al lavoro al 40% sia nella sua precedente attività, sia nello svolgimento di attività leggere adatte, rispettose dei suoi limiti funzionali, dal giugno 2014. 2.7.   Non essendo, quindi, le argomentazioni della dr.ssa __________ tali da sollevare dubbi a proposito della fedefacenza della valutazione peritale eseguita dalla dr.ssa __________ del CPAS, il TCA non può condividere la motivazione avanzata dall’assicurata al fine di giustificare la propria richiesta di potere essere sottoposta ad una perizia medica giudiziaria, vale a dire il fatto di essere in presenza di “due valutazioni totalmente antitetiche e non conciliabili” (cfr. doc. X).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U 239/02 dell'11 dicembre 2003; STFA H 5/02 del 31 gennaio 2003; STFA H 411/01 del 5 marzo 2003; SVR 2003 IV Nr. 1 pag.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In concreto, alla luce delle risultanze di cui sopra e, in particolare, delle puntuali e ben motivate argomentazioni sviluppate dalla dr.ssa __________ del CPAS nel complemento peritale del 14 gennaio 2016 in risposta ad ogni singola obiezione sollevata dalla dr.ssa Maroni a proposito delle conclusioni peritali (cfr. doc. 197 riprodotto per esteso al consid. 2.4.), questo Tribunale ritiene la fattispecie sufficientemente chiarita, per cui non appare necessario procedere ad altri accertamenti medici. 2.8.   Occorre quindi ora esaminare, dal profilo economico, la capacità di guadagno residua dell'assicurata.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come correttamente ritenuto dall’amministrazione, i dati del 2014. 2.9.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2.9.1.   Nel caso di specie, nella decisione impugnata l’amministrazione ha indicato che l’assicurata, senza il danno alla salute, nel 2014, avrebbe potuto percepire fr. 39’594, conformemente a quanto comunicato dalla __________ di __________ per il 2012 e adeguando poi tale dato al 2014 (cfr. doc. 200). Il TCA non ha motivo per distanziarsi dall’importo citato, che, del resto, non è stato contestato dall’assicurata.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2.10.1. Nella presente fattispecie, l’amministrazione ha quantificato in fr. 28’201 il reddito da invalido, applicando la tabella RSS 2014 TA 1, livello di competenza 1 (attività semplici di tipo fisico o manuale), donna, adattando i dati ad una settimana lavorativa di 41.7 ore, operando poi una decurtazione del 10% a titolo di deduzione sociale ex DTF 126 V 80 (cfr. doc. 200). Il TCA non ha motivo per discostarsi neppure da tale dato, rimasto, del resto, incontestato in sede ricorsuale. Conformemente alla giurisprudenza federale di cui si è detto al precedente considerando, per la determinazione del reddito ipotetico da invalido tornano applicabili i dati statistici nazionali contenuti nella tabella TA 1. Utilizzando i dati forniti da questa tabella, l’assicurata,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4’300. Riportando questo dato su 41.7 ore ( cfr. dati pubblicati sul sito web dell’UFS; a questo proposito, si veda la STF 8C_480/2010 del 10 marzo 2012 consid. 3.1.1), esso ammonta a fr. 4’482.75 mensili oppure a fr. 53’793 per l'intero anno (fr. 4’482.75 x 12). Considerata un'esigibilità del 60%, i l reddito da invalido corrisponde a fr. 32'275.80. 2.10.2.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2.10.3.   L’Ufficio AI ha applicato una riduzione percentuale del 10% giustificata dalla necessità di svolgere unicamente attività leggere (cfr. doc. 200). Il TCA che, di massima, non può senza motivi pertinenti sostituire il proprio apprezzamento a quello dell’amministrazione (cfr. DTF 137 V 71, consid. 5.2) non ha motivo di scostarsi da tale valutazione dell’amministrazione, rimasta peraltro incontestata. Il reddito da invalido, tenuto conto di una decurtazione del 10%, ammonta dunque a fr. 29’048. 2.11.   In concreto, raffrontando, nel 2014, il reddito da valido di fr. 39’594 con quello da invalido di fr. 29’048, si ottiene un grado di invalidità del 26,64% arrotondato al 27% (cfr. DTF 130 V 121, consid. 3.2), percentuale che, come correttamente stabilito dall’amministrazione, non dà diritto ad una rendita di invalidità. La decisione dell’Ufficio AI va, di conseguenza, tutelata e il ricorso respinto.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