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32.2016.16 vom 18. Januar 2016</w:t>
      </w:r>
    </w:p>
    <w:p>
      <w:r>
        <w:t>TI Tribunale d'appello, 2016-01-18, IT</w:t>
      </w:r>
    </w:p>
    <w:p>
      <w:r>
        <w:rPr>
          <w:b/>
        </w:rPr>
        <w:t xml:space="preserve">Quelle: </w:t>
      </w:r>
      <w:r>
        <w:t>https://mcp.opencaselaw.ch/entscheid/ti_gerichte_32.2016.16</w:t>
      </w:r>
    </w:p>
    <w:p>
      <w:r>
        <w:t>FR: TI_GERICHTE 32.2016.16 du 18 janvier 2016</w:t>
      </w:r>
    </w:p>
    <w:p>
      <w:r>
        <w:t>IT: TI_GERICHTE 32.2016.16 del 18 gennaio 2016</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va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Con il presente ricorso l’assicurato, con riferimento ai due rapporti medici già prodotti in sede amministrativa, contesta la valutazione medico-teorica eseguita dal SAM, in particolare l’aspetto reumatologico e psichiatrico. 2.5.1.   In merito alla problematica reumatologica , nel rapporto 11 novembre 2015 il dr. __________ ha sostenuto: " (…) Al punto 2, affronto la problematica locomotoria e nella perizia vedo il Dr. med. __________ confermare le note problematiche di osteocondrosi lombare, in particolare L5 / S1 ed il perito stesso, conferma un’inabilità del 50% nell’attività lavorativa e sostiene la necessità, sempre più impellente e frequente nell’attività lavorativa, di un aiuto per poter affrontare sollevamento di pesi e spostare i vetri, il collega si contraddice poi descrivendo il paziente, abile al lavoro in misura del 100% in attività leggera dimenticando quanto appena esposto poco prima. Credo in realtà che l’apparato locomotorio stia dando al paziente grossi problemi ben visibili proprio in palestra dove le attività sono chiaramente limitate, non solo però dalla severa osteocondrosi lombare ma anche dalla cruralgia destra con dolori che irradiano alla gamba in modo costante ed anche estenuante. Proprio i dolori cronici vanno ad erodere ulteriormente la riserva di forza vitale ed il quadro psichiatrico ne risente (questo aspetto non è stato minimamente incluso nella perizia della Dr.ssa med. __________. La valutazione delle spalle si limita a delle radiografie standard ed a una sonografia funzionale che sappiamo essere quanto di più soggettivo  si possa immaginare. Credo che la valutazione vada completata con una risonanza magnetica con iniezione di mezzo di contrasto. Scopriremo così che il paziente ha molto probabilmente, una rottura della cuffia non solo a sinistra ma, probabilmente anche a destra. Anche la problematica della spalla è stata quindi ampiamente sottovalutata e mal valutata. A limitare ulteriormente la possibilità lavorativa del paziente, oltre al problema retinico che affronterò dopo, ricordo che manca totalmente una valutazione cervicale (sarebbe da eseguire una risonanza magnetica cervicale). (…) (doc. AI pag. 249) Al riguardo, con scritto 27 novembre 2015 il dr. __________ - dopo aver fatto presente di capire il ruolo di medico di famiglia di sostenere l’assicurato nella sua vertenza assicurativa, dichiaratosi inoltre “addolorato” per quanto scritto al punto no. 2 (“… poiché il tenore è squalificante, cioè vuole ridurre la correttezza del lavoro svolto e anche la professionalità di chi ha svolto questo lavoro…” ) dal dr. __________ - ha ritenuto: " (…) Non mi sembra di contraddirmi quando dico che l’assicurato è inabile al 50 % in un’attività pesante e mediamente pesante per dolori dorsolombari e alla coscia destra che aumentano in relazione a sforzi, posizione eretta e spostamenti. Al punto 5 confermo come un lavoro pesante possa essere svolto con limitazioni perché l’assicurato dovrà chiedere più spesso aiuto a un collega per manipolare pesanti vetrate. Avrà inoltre bisogno di maggiori pause per compiti particolarmente gravosi. Sempre al punto 5 annoto inoltre alcune particolari limitazioni funzionali che sono riprese anche nella tabella a pagina 6. Tenendo conto dunque di queste limitazioni funzionali, un’attività leggera e adatta può a mio avviso essere svolta a tempo pieno e con pieno rendimento. Non vedo una contraddizione ma una logica conclusione basata su un esame clinico accurato, sugli esami strumentali a disposizione e sulla sonografia delle spalle che ho realizzato. Il Dr. __________ chiede un’artro-IRM della spalla ritenendo che il paziente abbia molto probabilmente una rottura della cuffia dei rotatori non solo a sinistra ma probabilmente anche a destra. È vero che l’artro-IRM è un esame con una maggiore sensibilità e specificità rispetto alla sonografia. È anche vero che questo esame non viene mai realizzato nell’ambito di una perizia. Se ritenuto utile tale esame avrebbe dovuto essere realizzato prima della valutazione SAM. È anche vero che piccole lesioni parziali a livello della cuffia dei rotatori, effettivamente frequenti all’artro-IRM, non cambierebbero nulla alla mia valutazione. Ad esempio uno studio su 687 persone mostra una lesione della cuffia dei rotatori nel 20.7% dei casi. La prevalenza aumenta con l’età. Il 36% dei soggetti con sintomi correnti hanno una lesione della cuffia mentre il 16% delle persone con sintomi non ha alcuna lesione. Uno studio mostra una prevalenza di una rottura transmurale della cuffia dei rotatori nel 34% dei casi in 96 volontari asintomatici. Nei soggetti di 60 anni la prevalenza di una rottura transmurale arriva al 54%. Come è già avvenuto per la schiena, anche per le spalle stiamo dunque attraversando un tempo in cui ci rendiamo conto dell’altissima frequenza di piccole o grandi lesioni della cuffia dei rotatori, di come molte siano asintomatiche rispettivamente come vi siano molti disturbi anche in pazienti che non hanno alcuna lesione. Lesioni anche transmurali della cuffia dei rotatori sono da considerare una normale involuzione degenerativa del corpo umano come le osteocondrosi alla schiena. Ritento dunque opinabile il fatto che un’eventuale miglior definizione di danni a carico della cuffia dei rotatori sia clinicamente rilevante e lo stesso vale naturalmente anche per l’utilità di approfondire ulteriormente la diagnostica a livello della colonna cervicale o altro ancora. In ambito peritale si potrebbero sempre aggiungere nuovi esami radiologici e si può sempre evidenziale qualunque piccola alterazione degenerativa a carico della colonna vertebrale, delle spalle o in qualunque altra regione esaminata. Sta al perito e alla sua professionalità decidere quando questo è rilevante. (…)” (doc. AI pag. 267-268) Alla succitata esposizione questo TCA non può che aderire, poiché dettagliata, esplicativa e convincente, del resto resa da uno specialista nel ramo medico interessato. In particolare il perito ha ben spiegato perché non ha ritenuto necessario ai fini della valutazione della capacità lavorativa di procedere agli esami chiesti dal dr. __________. Non va poi dimenticato che determinante è la piena capacità lavorativa in attività adeguate le cui limitazioni il dr. __________ ha dettagliatamente elencato in sede peritale (cfr. punto no. 5 della perizia), in parte, come rilevato dallo stesso perito, riprese dal dr. __________. Né del resto la successiva documentazione, in particolare il rapporto 9 marzo 2015 della dr.ssa __________, capo-servizio del Servizio di reumatologia all’Ospedale __________ di __________, prodotta in sede giudiziaria dal ricorrente, permette di discostarsi dalla valutazione peritale. In quel rapporto, la capo-servizio, poste le medesime diagnosi come il dr. __________ ed utilizzato lo stesso materiale radiologico esaminato in sede SAM, in merito alla perizia reumatologica ha rilevato: " (…) Per quanto riguarda i dolori a livello delle spalle soprattutto a destra, concordo con Dr. __________ che l’esame clinico risulta nella norma ed a mio avviso legati alla leggera insufficienza scapolare a destra, riscontrati all’esame clinico in data odierna. Tale reperto clinico può spiegare in parte i dolori del paziente siccome è stato descritto in passato (aumento dei dolori quando si sdraia sulla pancia per leggere a letto o quando porta pesi). Tale deficit è sicuramente meritevole di ulteriori accertamenti tenendo conto del problema del paziente legato alla neurofibromatosi, è consigliabile effettuare anche una RM cervicodorsale e soprattutto test elettroneuromiografico per evidenziare un’eventuale denervazione, una TAC della parete toracica/scapolare per poter valutare gli stabilizzatori della spalla ed in fine una valutazione ortopedica della scapola (PD Dr. __________). Tenendo conto di questo nuovo elemento, ritengo sia necessaria una rivalutazione peritale della capacità lavorativa del sig. RI 1 tramite SAM oppure in un centro universitario. (…)” (doc. B2) In merito alla richiesta di ulteriori accertamenti si fa riferimento a quanto lo stesso perito ha evidenziato nella sua presa di posizione al dr. __________. In questo contesto, rettamente nelle annotazioni 3 giugno 2016 il SMR, in relazione al succitato rapporto della dr.ssa __________, ha precisato: " (…) Dal rapporto del dr. __________ non risulta una modifica dello stato clinico dell’assicurato. Sicuramente non entra nel compito di una perizia escludere tutte le diagnosi differenziali esposte dal dr. __________, diagnosi differenziali per le quali a livello oggettivo non vi sono degli elementi di sospetto manifesto. In assenza di una modifica dello stato clinico, fatto confermato dal dr. __________ stesso, non ritengo necessario sottoporre l’attuale documentazione al SAM, documentazione, nota bene, posteriore alla data di decisione.” (doc. XIV/1) Infine, il ricorrente censura che l’Ufficio AI non abbia predisposto una perizia prova carico di lavoro (EFL). Al riguardo nella risposta di causa l’amministrazione, con riferimento alla STF 9C_730/2014 consid. del 1° dicembre 2014 consid. 2.3 – confermata con STF 9C_132/2016 del 21 giugno 2016 consid. 3.3 – ha correttamente rilevato che un concreto accertamento riguardo alla valutazione funzionale della capacità lavorativa è necessario nella misura in cui i medici specialistici non sono in grado di formulare un’affidabile valutazione (“ Eine solche (EFL n.d.r.) ist nach der Gerichtspraxis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Ciò non è il caso poiché, come visto, il perito reumatologo come pure gli altri periti coinvolti, hanno chiaramente definito le limitazioni funzionali, come anche la capacità lavorativa residua in ogni tipo di attività, motivo per cui la suddetta richiesta può essere respinta. 2.5.2.   Riguardo all’aspetto extra somatico, in ambito SAM l’assicurato è stato visitato dalla dr.ssa __________. Nel suo referto la citata specialista, dopo aver proceduto all’esame dei dati clinici, letto la documentazione medica allegata, ha riassunto come segue il periodo di valutazione di 15 giorni (tra il primo ed il secondo colloquio): " (…) Non si ritrovano disturbi dello stato di coscienza né disturbi dell’orientamento. È negativo per quanto riguarda i disturbi dell’attenzione e della memoria, riferisce soltanto di essere distratto ma di non avere problemi a tale riguardo. Non vengono riferiti nè si ritrovano disturbi formali del pensiero né timori, fobie e sintomi compulsivi o ossessivi. Negativo anche il riferimento a fenomeni di tipo delirante, così come disturbi della percezione. È conservata la coscienza dell’io. Per quanto riguarda i disturbi dell’affettività l’A. non riferisce una condizione di deflessine del tono dell’umore, non riporta fenomeni di tipo ansioso o di inadeguatezza, tanté che riferisce che attualmente si sente tranquillo e anche fiducioso per il futuro, in quanto si sta attivando per riuscire a trovare qualche occupazione. Non vengono riferiti disturbi della carica vitale e della psicomotricità. Viene però segnalato, per quanto riguarda la variazioni quotidiane, un leggero peggioramento serale, ma questo a suo dire legato non tanto al tono dell’umore o alla sua condizione psichica, ma ad una sorta di fatica. Non vi è ritiro sociale. Non si sono pensieri negativi o autolesivi e non vengono segnalate altri sintomi psicopatologici di riserva. (…)” (doc. AI pag. 189-190) Ha poi proceduto ad esaminare le risorse e deficit (secondo lo schema MINI ICF APP) concludendo che l’assicurato può svolgere qualsiasi tipo di attività rispecchiante le sue competenze. Essa ha poi rilevato che: " (…) L’A. arriva puntuale agli appuntamenti. Si presenta con aspetto ordinato, adeguato, curato nella persona. L’espressione è partecipe. L’atteggiamento è collaborativo. Non vi è alterazione del comportamento motorio. La mimica è adeguata al contenuto del discorso. La coscienza è lucida e ben orientata. Per quanto riguarda l’ eloquio , è fluido con dei piccoli inceppamenti ma che non determinano nessuna difficoltà nella comprensione. Il tono della voce è normale e ben modulato. Non vi sono disturbi del linguaggio. Non vi sono aspetti negativi né qualitativi nel contenuto del discorso e del pensiero. I due colloqui che ho avuto si sono svolti in modo tranquillo, senza nessuna fatica da parte mia, nel secondo l’A. mi ha portato anche il suo curriculum per la ricerca di lavoro dove si descrive “sono una persona seria, affidata, precisa, di indole versatile e pronta a rimettersi in gioco nella gestione di professioni ed attività diverse da quelle finora da me svolte” . Inoltre parla di sé come “flessibile nella gestione di mansioni anche diverse da quelle assegnate, perchè è disponibile anche a turni ed eventuali straordinari. È collaborativo e educato, pronto a mettersi a disposizione di colleghi e a collaborare attivamente. Sa gestire in maniera professionale anche le problematiche. Gli piace far imparare il mestiere. Afferma di avere uno spirito d’iniziativa sua vista grande esperienza lavorativa, riesce a vedere dei compiti da effettuare e da organizzare, anche se non richiesti. Gli piace portare a termine gli obbiettivi giornalieri nei termini e con l’ordine e pulizia necessaria”. A questo proposito, anche se i colloqui sono stati solo due, penso di poter confermare quello che l’A. dichiara di per sè. Mi è parso una persona molto volenterosa, desiderosa di mettersi in gioco. Non ho trovato stati di ansia, di perplessità o di preoccupazione per il suo futuro. Vero è che ricordando il fratello ne sente ancora la mancanza e dichiara che il fratello è stato per lui un grande supporto per tutta la vita. A proposito della perdita della madre non ritrovo nessun segnale di lutto non elaborato. (…)” (doc. AI pag. 192) La perita ha pertanto concluso: " (…) A mio parere dai colloqui che ho avuto con l’A., dalla lettura degli atti, posso esprimere il mio punto di vista specialistico quale il non ritrovare una condizione patologica di tipo psichiatrico come dall’ultimo rapporto medico del Dr. med. __________ del 29.4.2014 che riporta una diagnosi di F 42.2 sindrome mista ansioso-depressiva riferita dal 2011 dalla malattia della madre, con descrizione di “le crisi ansiose e la deflessione timica impediscono di svolgere la professione di vetraio che prevede la frequentazione di cantieri e il maneggiare lastre di vetro” . A questo proposito saranno i colleghi che valuteranno questa capacità mentre dal punto di vista psichiatrico non ritrovo nessun impedimento allo svolgere attività lavorative. (…)” (doc. AI pag. 193) Con rapporto 11 novembre 2015 il dr. __________, il quale ha in cura l’assicurato dall’8 settembre 2014, ha in particolare rilevato: " (…) Il paziente riferisce di essere sempre stato ansioso, fin da bambino, soprattutto in quanto ritenuto da tutti gracilino e portato di sovente dal pediatra. Anche in giovinezza, soprattutto a causa della manifestazione cutanea della neurofibromatosi di tipo I da cui è affetto, si è sempre sentito a disagio rispetto agli altri coetanei. Lo scivolamento timico è avvenuto dopo la morte della madre, che egli ha sempre accudito a discapito di una propria famiglia e dopo la morte del fratello __________ a causa di un IMA durante un litigio con il figlio (nipote psicotico già menzionato). Non presenti disturbi afferenti alla sfera psicotica, non presenti fenomeni dispercettivi di qualsivoglia natura. Presenti esami di realtà e critica di malattia. Nessi logici nella norma. La capacità mnesiche sono ben conservate sia per la memoria a breve termine sia per quella a medio e lungo termine. Attenzione e concentrazione mantenute. Ritmo sonno-veglia conservato sebbene talvolta il paziente lamenti difficoltà nell’addormentamento. Era inizialmente stata intrapresa una terapia antidepressiva con Sertralina, che però il paziente ha voluto sospendere in quanto non ne percepiva il beneficio e ha sempre preferito la psicoterapia per l’elaborazione dei propri vissuti. Non è mai emersa una suicidalità, nè attiva, nè passiva. Dopo la morte del fratello __________, che egli vedeva come colonna portante dell’intera famiglia, il paziente è andato incontro ad un peggioramento del tono dell’umore, su una struttura di personalità già di per sè ansiosa. È stato pervaso da sentimenti di autosvalutazione e allo stato attuale non potrebbe sostenere un’occupazione lavorativa oltre quanto già praticato, quindi nella misura del 20%. Ci siamo confrontati anche con un invecchiamento sensibile della struttura somatica del paziente con un peggioramento del quadro locomotorio che di fatto impedisce che egli possa sostenere ritmi lavorativi normali. Egli desidera lavorare e non lo ha mai tenuto nascosto infatti prosegue con la ricerca di un’occupazione da oltre un anno, senza però essere mai stato accolto da alcuna azienda. Prosegue con le sedute psichiatriche e di psicoterapia integrata con cadenza settimanale mostrandosi sempre estremamente disponibile e collaborante. Siamo disposti ad allestire anche una perizia psichiatrica e medico-assicurativa qualora vi fossero ancora dubbi e/o necessità di ulteriori approfondimenti.” (doc. AI pag. 251-252) Sottoposto da parte del SAM – su indicazione del SMR – il succitato scritto alla perita, quest’ultima il 10 dicembre 2015 ha ribadito di non condividere la diagnosi posta dallo psichiatra curate: “(…) Per quanto riguarda la diagnosi e le posizioni del Dr. med. __________, posso ancora ribadire che ritrova: “solo una quota d’ansia”, riferito dall’A. “come essere sempre stato ansioso”, non angosce ed una “lieve deflessione timica”. A mio parere è “normale” soffrire della perdita della madre, che egli per altro ha lungamente accudito (questo denota la presenza di risorse interne da parte dell’A.) e così anche della morte “improvvisa” del fratello __________, suo “referente/sostegno”. (…)” (doc. AI pag. 313), ricordando come lo stesso curante non abbia riscontrato disturbi psicotici, né disturbi dispercettivi e ritenuto normale negli altri aspetti psichici. La perita ribadisce l’importanza di continuare il trattamento psicoterapico non senza tuttavia rimarcare quanto segue: " (…) Può essere d’aiuto il frequentare la palestra ma non è sufficiente e sarà la psicoterapeuta a dare gli stimoli e l’aiuto più corretto. In questo vedo la ripresa lavorativa come estremamente terapeutico, mentre l’etichettare l’A. come “patologico” possiamo solo che danneggiarlo riducendo ulteriormente la fiducia nelle sue capacità (come è sempre stato fatto da parte della sua famiglia ingenerando quell’ansia che ancora è presente). Di fatto i nuovi dati presentati non producono elementi di reale novità e appare difficile sostenere in tal senso qualsiasi modifica della mia posizione di allora.” (doc. AI pag. 314) Il TCA non può che confermare la valutazione peritale in cui la dr.ssa __________ ha dettagliatamente preso posizione in merito alla differente valutazione operata dallo psichiatria curante, spiegando in modo convincente perché non ritiene l’assicurato portatore di una patologia psichiatrica invalidante ai sensi della giurisprudenza. Nemmeno la perizia privata eseguita il 12 maggio 2016, quattro mesi dopo la decisione contestata (per costante giurisprudenza il giudice delle assicurazioni sociali, ai fini dell’esame della vertenza, si basa di regola sui fatti che si sono realizzati fino al momento della resa della decisione contestata; DTF 132 V 215 consid. 3.1.1 pag. 220 con riferimenti), dal dr. __________ e prodotta pendente causa, è idonea a modificare la valutazione peritale. Diagnosticando una sindrome mista ansioso depressiva (ICD 10: F 42.2), il sanitario ha concluso per un’inabilità lavorativa dell’80% (B1). Ora, nelle già citate annotazioni 3 giugno 2016 rettamente il dr. __________, specialista in psichiatrica e psicoterapia, ha sottolineato come lo psichiatra curante abbia posto come diagnosi una sindrome mista ansioso-depressiva codificata, secondo il codice ICD 10, con F 42.2 allorquando con tale codice s’intende “associazione di pensieri ossessivi ed atti compulsivi ” non descritti nella succitata perizia privata. Correttamente il codice per un disturbo misto ansioso-depressivo è F 41.2: " Questa categoria deve essere utilizzata quando i sintomi dell’ansia e della depressione sono contemporaneamente presenti ma né gli uni né gli altri sono così evidenti da giustificare una diagnosi se considerati separatamente. Se presente un’ansia grave con minore grado di depressione va utilizzata una delle categorie per le sindromi ansiose o fobiche. Quando la sindrome depressiva e quella ansiosa sono presenti contemporaneamente e sono entrambe di una gravità tale da giustificare una diagnosi individuale, va posta diagnosi di entrambe le condizioni morbose e questa categoria non deve essere utilizzata.” Inoltre, si ribadisce come pertinentemente nelle citate annotazioni lo psichiatria del SMR non abbia rilevato nella perizia privata elementi descrittivi che denotino una diagnosi di “associazione di pensieri ossessivi e atti compulsivi” secondo ICD F 42.2. A tal riguardo va fatto presente che i pensieri o ruminazioni prevalentemente (la sottolineatura è del redattore) “ …p ossono prendere la forma di idee, rappresentazioni mentali o impulsi a compiere certi atti, quasi sempre penosi per l'individuo. Qualche volta le idee consistono unicamente nella valutazione inconcludente di alternative, associata ad una incapacità a prendere decisioni banali ma necessarie alla vita quotidiana. La relazione tra le ruminazioni ossessive e la depressione è particolarmente stretta e la diagnosi di disturbo ossessivo-compulsivo dovrebbe essere preferita solo se le ruminazioni iniziano o persistono in assenza di un episodio depressivo. (F.42.0), mentre “ l a gran parte degli atti compulsivi riguarda la pulizia (in particolare il lavarsi le mani), ripetuti controlli per assicurarsi che una situazione potenzialmente pericolosa  non abbia avuto modo di realizzarsi, oppure l'ordine e la pulizia. Alla base del comportamento manifesto vi è la paura in genere di un pericolo per il soggetto e/o da lui causato, e il rituale è un tentativo inefficace o simbolico-di allontanare tale pericolo “(F. 42.1). Di simili pensieri e atti, come detto, non vi è traccia nel quadro psicopatologico dell’assicurato. Non va poi dimenticato che nel rapporto 28 aprile 2015 lo psichiatra curante aveva diagnosticato una sindrome ansioso-depressiva, utilizzando il corretto codice F 41.2 (doc. AI 63). Il SMR rileva che “una diagnosi di sindrome ansioso-depressiva, come definita in ICD 10, non giustifica per se alcuna inabilità lavorativa in qualsiasi percentuale in qualsiasi attività lavorativa ” (XIV/1). Dalla perizia della dr.ssa __________ risulta peraltro che non sono dati tutti i fattori invalidanti, in particolare il carattere premorboso dell'affezione psichica, la perdita d'integrazione sociale, l'impossibilità di ricorrere a trattamenti medici secondo la regola d'arte (cfr. consid. 2.4). Anche volendo prendere in considerazione quanto sostenuto dal dr. __________ nella perizia privata in merito allo stato ansioso/depressivo dell’assicurato (“ la timia appare deflessa secondo un’alterazione moderata ... “; “ i livelli di ansia appaiono anch’essi moderatamente alterati rispetto alla norma…”; sottolineatura del redatto), va fatto presente che, secondo giurisprudenza, lievi e medi disturbi depressivi – siano essi episodici o ricorrenti – vanno ritenuti a priori quale malattia invalidante quando sono dimostratamente resistenti alla terapia ( “(…) Leichte bis mittelgradige depressive Störungen fallen - ob rezidivierend oder episodisch - zum Vornherein nur dann als invalidisierende Krankheiten in Betracht, wenn sie erwiesenermassen therapieresistent sind (Urteil 9C_13/2016 vom 14. April 2016 mit Hinweis auf BGE 140 V 193 E. 3.3 S. 197). (…)” (STF 8C_212/2016 dell’8 agosto 2016), situazione manifestamente non presente nel caso in esame. Alla luce di quanto sopra esposto, il TCA ritiene la valutazione peritale della dr.ssa __________ pienamente probante. 2.5.3.   Pertanto, sulla base delle affidabili e concludenti risultanze della perizia SAM, alla quale va conferito probatorio (cfr. consid. 2.4),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dal 1° maggio 2014 il ricorrente è abile al 100% in attività adeguate rispettanti le limitazioni fisiche. Infine, questo Tribunale ritiene altresì che la refertazione medica agli atti contiene elementi chiari e sufficienti per valutare l'incapacità al guadagno dell'assicurato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2.6.   Occorre ora procedere alla graduazione dell’invalidità mediante il metodo ordinario (cfr. consid. 2.3, il cui calcolo è stato esposto nella decisione impugnata. 2.6.1.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w:t>
      </w:r>
    </w:p>
    <w:p>
      <w:r>
        <w:rPr>
          <w:b/>
        </w:rPr>
        <w:t>E. 4.1</w:t>
      </w:r>
    </w:p>
    <w:p>
      <w:r>
        <w:t>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come precisato in sede di risposta (cfr. l’allegato rapporto 4 settembre 2015 del consulente in integrazione professionale), in considerazione del fatto che la ditta è stata chiusa (cfr. estratto informatizzato della __________) l’Ufficio AI ha fissato il reddito da valido in fr. 70’762.-desunto dai dati statistici (anno 2010) relativi al settore delle costruzione (categoria 43), livello di qualifica no. 3 corrispondente a conoscenze specializzate, aggiornandolo al 2013. Tale dato è rimasto incontestato. 2.6.2.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conformemente alla citata giurisprudenza, l’Ufficio AI ha utilizzato i dati salariali forniti dalla tabella TA1 (stato 2010)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2013, di fr. 5'026.--. Riportando tale dato su 41.7 ore di durata media lavorativa settimanale, il dato statistico corrisponde a fr. 62’875.-- per un impiego a tempo pieno. L’amministrazione, tenuto conto di una riduzione di reddito per attività leggere del 3%, ha determinato il reddito da invalido in fr. 62'875.-- (cfr. il citato rapporto 4 settembre 2015 del consulente in integrazione professionale). In sede di risposta l’Ufficio AI ha giustamente aggiornato i redditi tenendo conto dei dati statistici applicando la tabella salariale TA1 2012 skill level. Per quel che concerne solo il reddito da invalido, l’amministrazione ha aumento la riduzione dal 3 al 5 % in quanto, con sentenza 9C_179/2013 del 26 agosto 2013, il Tribunale federale ha interamente confermato quanto sostenuto da questo Tribunale nella sentenza 32.2012.36 del 31 gennaio 2013 a proposito del fatto che la riduzione percentuale va applicata utilizzando esclusivamente dei multipli di 5. Di conseguenza il reddito da valido è stato nuovamente definito in fr. 72'955.-- e quello da invalido in fr. 62'831,50. Dal raffronto tra i redditi si giunge ad un grado d’invalidità (arrotondato) del 14%. Il ricorrente chiede che un aumento delle riduzione dal 15% , 10% per attività leggera e 5% per età e formazione. Al riguardo, sempre in sede di risposta di causa, l’amministrazione ha pertinentemente ritenuto non giustificata tale richiesta. A prescindere che il fattore età non cosituisce un motivo di riduzione ma piuttosto un elemento di valutazione generale sulla residua capacità lavorativa, nel caso in esame al momento della decisione contestata l’assicurato aveva 49 anni e quindi ben lontano dall’età di pensionamento che, a determinte condizioni, può limitare, appunto, la capacità lavorativa. Inoltre, la limitazione di sollevamento sopra i 15 chili è stata generosamente ritenuta con la riduzione del 5%. Del resto, anche con una riduzione del 15%, come postulato dal ricorrente, l’assicurato non presenterebbe una grado d’invalidità pensionabile. Visto quanto sopra, rettamente l’Ufficio AI ha negato il diritto ad una rendita. Infine, per quel che riguarda la richiesta subordinata di poter beneficiare di provvedimenti professionali, a prescindere dal fatto che l’assicurato non presenta un grado d’invalidità minimo del 20% (fra le tante al riguardo cfr. DTF 130 V 489 consid. 4.2; DTF 124 V 110 consid. 2b), nella risposta di causa l’amministrazione ha fatto presente che nel verbale di chiusura del 19 agosto 2014 (doc. 36) il consulente in integrazione professionale non aveva individuato particolari misure professionali da attuare se non limitatamente ad un mandato di aiuto al collocamento, conclusosi nel febbraio 2016 (cfr. verbale 19 febbraio 2016 allegato alla risposta di causa). In conclusione, visto quanto sopra, la decisione contestata merita conferma, mentre il ricorso va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