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32.2016.101 vom 14. Juli 2016</w:t>
      </w:r>
    </w:p>
    <w:p>
      <w:r>
        <w:t>TI Tribunale d'appello, 2016-07-14, IT</w:t>
      </w:r>
    </w:p>
    <w:p>
      <w:r>
        <w:rPr>
          <w:b/>
        </w:rPr>
        <w:t xml:space="preserve">Quelle: </w:t>
      </w:r>
      <w:r>
        <w:t>https://mcp.opencaselaw.ch/entscheid/ti_gerichte_32.2016.101</w:t>
      </w:r>
    </w:p>
    <w:p>
      <w:r>
        <w:t>FR: TI_GERICHTE 32.2016.101 du 14 juillet 2016</w:t>
      </w:r>
    </w:p>
    <w:p>
      <w:r>
        <w:t>IT: TI_GERICHTE 32.2016.101 del 14 luglio 2016</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Dal punto di vista medico, da ultimo l’assicurato è stato sottoposto ad una perizia multidisciplinare a cura del SAM. Con rapporto 8 aprile 2016 i periti, dopo aver proceduto a consulti esterni d’ordine psichiatrico (a cura della dr.ssa __________), reumatologico (dr. __________), neurologico (dr. __________) e dermatologico (dr. __________), i periti hanno posto le seguenti diagnosi: " (…) 5.1      Diagnosi con influenza sulla capacità lavorativa: Idrosadenite cronica suppurativa. Cefalea a grappolo. Sindrome lombovertebrale con/su: - alterazioni statiche con scoliosi destro-convessa lombare; - alterazioni degenerative soprattutto L5-S1 con osteocondrosi e spondilosi a carattere iperostotica. 5.2      Diagnosi senza influenza sulla capacità lavorativa: Iperlassità legamentare in regressione. Pregressa lussazione abituale recidivante alla spalla ds. nell’ambito dell’iperlassità legamentare. Pregressa frattura del radio lococlassico a ds., trattata conservativamente, circa 30 anni or sono. (…)” (pag. 682 inc. AI L’assicurato è stato ritenuto inabile al 50% (da intendere quale presenza ridotta a mezza giornata, con rendimento pieno) della sua attuale attività di tecnico edile, principalmente per motivi legati alla patologia dermatologica. Per quanto riguarda i deficit funzionali i periti hanno rilevato: " (…) La riduzione della capacità lavorativa è dovuta in primis all’idrosadenite cronica suppurativa che esige una continua igiene locale, lavaggi, disinfezione, cambio degli indumenti intimi e dell’uso dei pannolini protettivi. Nei periodi di esacerbazione l’A. è limitato nel mantenere la posizione seduta e la marcia. Spesso l’A. deve eseguire da solo delle incisioni e svuotamenti. Dal punto di vista reumatologico l’A. è limitato minimamente nel mantenere a lungo la posizione seduta; deve potersi alzare ripetutamente; la posizione in piedi fermo può essere mantenuta ma non a lungo. È limitato nella deambulazione su terreni sconnessi. Non deve alzare pesi importanti. Dal punto di vista neurologico l’A. è limitato a causa della cefalea a grappolo. (…)” (pag. 699 inc. AI) In attività adeguate rispettose delle succitate limitazioni, la capacità lavorativa è stata parimenti valutata in 50%. Dal punto di vista dermatologico i periti hanno ritenuto che non vi sono attività più adatte rispetto a quella attualmente svolta (cfr. pag. 700 incarto AI). La ridotta capacità lavorativa è stata fatta risalire dal maggio / giugno 2005. In conclusione, rispetto alla situazione presente al momento della decisione 14 dicembre 2006 di conferimento della mezza rendita (cfr. consid. 1.1) non vi è stata una sostanziale modifica dello stato di salute rispettivamente del grado d’incapacità al guadagno. Diversamente è invece la situazione economica. 2.5.   Con la decisione contestata, come pure in occasione della decisione 2 marzo 2011 (cfr. consid. 1.2) e del progetto di decisione 8 gennaio 2014 (cfr. consid. 1.3), l’amministrazione ha ritenuto date le condizioni di riconsiderare le decisioni di rendita del 14 dicembre 2006 e del 14 maggio 2007 (come pure la comunicazione del 20 marzo 2009 di conferma della prestazione; cfr. consid. 1.1 in fine), considerate erronee, nel senso di sopprimere la rendita. 2.5.1. Secondo l'art. 53 cpv. 2 LPGA, l'assicuratore può tornare sulle decisioni o sulle decisioni su opposizione formalmente passate in giudicato se è provato che erano manifestamente errate e se la loro rettifica ha una notevole importanza. La riconsiderazione non è tuttavia ammissibile se la decisione è stata oggetto di controllo giudiziale nel merito ( DTF 127 V 466 consid. 2c pag. 469). Per determinare se è possibile riconsiderare una decisione in quanto manifestamente erronea, occorre fondarsi sulla situazione giuridica esistente al momento della sua pronuncia, prendendo in considerazione la prassi allora in vigore ( DTF 125 V 383 consid. 3 pag. 389 con riferimenti), tenuto conto del fatto che un cambiamento di prassi o di giurisprudenza non giustifica di regola una riconsiderazione (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Va poi fatto presente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sentenza 9C_768/2010 del 10 novembre 2010 consid. 2.2; I 859/05 del 10 maggio 2006 consid. 2.3; I 222/02 del 19 dicembre 2002 consid. 5.1). Come visto, secondo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 Bundesgesetz über die Invalidenversicherung, in: Rechtsprechung des Bundesgerichts zum Sozialversicherungsrecht,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quali sono segnatamente quelle disciplinanti la valutazione del grado d'invalidità (STF 9C_678/2011 del 4 gennaio 2012 consid. 5.1.1 con riferimenti pubblicata in SVR 2012 IV Nr. 35 pag. 136 e DTF 119 V 431 consid. 2 pag. 432).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2.5.2.   Ritornando al caso in esame, l’amministrazione ritiene di essere incorsa in un errore manifesto per quel che concerne la valutazione del grado d’invalidità. Con la decisione contestata, come visto al consid. 1.4, l’Ufficio AI, dopo aver proceduto al raffronto dei redditi, ha così motivato l’errore manifesto: " (…) Alla luce di quanto precede, rilevato che al momento dell’assegnazione delle prestazioni – come da decisioni 14 dicembre 2006 e 14 maggio 2007 – l’assicurato, rispetto a prima dell’insorgere del danno alla salute, non presentava un discapito economico pensionabile (dato che emergeva già dal punto 8 del questionario datore di lavoro 30 maggio 2005) lo scrivente Ufficio ritiene di essere incorso in un errore manifesto applicando nel caso di specie il “Prozentvergleich” in luogo del metodo ordinario di confronto dei redditi. A modifica anche di quanto indicato nel progetto di decisione, il metodo di calcolo corretto nel caso di specie risulta quindi essere il metodo ordinario del confronto dei redditi. (…)” (pag. 811 inc. AI) Occorre rilevare, come risulta dal punto no. 8 del questionario del datore di lavoro compilato il 30 maggio 2005, che nel 2003 (prima del danno alla salute) l’assicurato aveva percepito fr. 63'700.-- di salario e nel 2004 (primo periodo di assenza da lavoro per motivi di salute: 1° giugno – 30 giugno 2004) fr. 65'000.--, tredicesima inclusa (pag. 17 incarto AI). In quel frangente di tempo l’assicurato non presentava un’incapacità al guadagno motivo per cui la definizione del grado d’invalidità mediante il cosiddetto raffronto dei redditi percentuale, con riconoscimento del diritto alla mezza rendita dal 1° maggio 2005, non era giustificata. Trattandosi dunque di un errore (rilevante) concernente un argomento specifico dell’AI e non trattandosi di un caso di violazione dell’obbligo d’informare, rettamente la soppressione della rendita è stata stabilita pro futuro, ossia il primo giorno del secondo mese che segue la notifica della decisione del 2 marzo 2011 (cfr. art. 88 bis cpv. 2 lett. a OAI), vale a dire il 1° maggio 2011. Occorre ora verificare se successivamente all’erronea assegnazione delle prestazioni non siano intervenute modifiche giuridicamente rilevanti da giustificare invece il riconoscimento di una rendita. In tal senso, deve essere esaminato se il nuovo ammontare del reddito da valido – definito a seguito di una promozione professionale avvenuta nel 2006, fatta valere in sede di ricorso dell’11 aprile 2011 (cfr. consid. 1.2) – porti al riconoscimento di un grado d’invalidità pensionabile. In applicazione del metodo ordinario, determinato un nuovo reddito da valido in fr. 94'867.--, l’Ufficio AI lo ha raffrontato con quello da invalido di fr. 69'997.--, giungendo ad un grado d’invalidità del 26%. Di conseguenza, con la decisione contestata ha confermato la soppressione della rendita. L’assicurato sostiene invece che debba essere utilizzato il metodo percentuale poiché l’attuale attività svolta presso la __________ corrisponde a quella in cui può mettere a maggior frutto la sua residua capacità lavorativa del 50%, ciò che permette di riconoscere il diritto ad una mezza rendita. Nella misura in cui si volesse utilizzare il metodo ordinario, il ricorrente contesta la determinazione del reddito da valido in fr. 94'876.-- eseguita dall’Ufficio AI sulla base dei dati statistici, sostenendo che senza il danno salute, nel 2013, avrebbe potuto percepire un salario di fr. 130'000.-- e che dal raffronto con il reddito attualmente percepito risulterebbe un grado d’invalidità giustificante una mezza rendita. 2.6.   L’assicurato, come detto, è del parere che debba essere applicato il cosiddetto raffronto percentuale, anziché il raffronto dei redditi, così come fatto in occasione della decisione 14 dicembre 2006. Secondo giurisprudenza riassunta in 9C_225/2016 del 14 luglio 2016,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Bundesgesetz über die Invalidenversicherung [IVG], 3 a ed. 2014, n. 35 e seg. ad art. 28 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A mente del TCA non vi sono i presupposti per utilizzare il raffronto percentuale dei redditi, poiché, come si vedrà nel prossimo considerando, il discapito economico reale è minore dell’inabilità medico-teorica del 50%. Resta pertanto da definire il grado d’invalidità mediante il metodo ordinario. Come detto, contestato è la determinazione del reddito da valido. 2.7.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Nel caso in esame, la definizione del reddito senza invalidità è stato frutto di una lunga e complessa istruttoria. Nei questionari 22 novembre 2007 (pag. 114 incarto AI ) e 11 marzo 2010 (pag. 152 incarto AI) il datore di lavoro ha indicato l’assicurato da sano avrebbe potuto percepire un salario di fr. 91'000.-- . Alle osservazioni al progetto di soppressione rendita dell’11 ottobre 2010, egli ha allegato una dichiarazione 2 novembre 2010 della __________ (ribadite il 28 settembre 2011 [pag. 82 incarto AI] e 12 luglio 2013 [pag. 437 incarto AI]) " (…) Nel maggio del 2006, la posizione del Sig. RI 1 all’interno dell’azienda, come anche le sue mansioni, le sue responsabilità e la sua remunerazione sono state attentamente rivalutate, come d’altra parte previsto dalla sopraccitata strategia di crescita aziendale, orientata nondimeno a valorizzare le qualità delle persone ritenute fondamentali nei processi produttivi. In tal senso, coerentemente alle funzioni prese in carico del Sig. RI 1 quale responsabile dell’ufficio tecnico, dell’acquisizione, della produzione e della messa in opera, lo stipendio base mensile, inteso al 100% per 13 mensilità annue, è stato portato da Fr. 5'000.- a 7'000.-. Inoltre, quale riconoscimento (bonus) per i mandati da egli acquisiti e per le spese di lavoro (indennità autovettura privata, indennità uso telefono privato, indennità vestiario di campagna, ecc.), è stato pattuito un rimborso forfettario di Fr. 3'000.- mensili, sempre inteso al 100% per 13 mensilità annue. (…)” (cfr. incarto AI pag. 198) L’assicurato sostiene che, a seguito di una rivalutazione della sua posizione professionale avvenuta nel maggio 2006, da sano, con un attività al 100%, avrebbe potuto percepire un salario di fr. 130'000.-- (doc. AI 54). Nel rapporto 16 novembre 2012 (recte: 3 aprile 2013) dell’inchiesta economica l’ispettrice AI, dopo aver dettagliatamente preso conoscenza delle mansioni dell’assicurato, tenuto conto dei corsi professionali frequentati, esaminato gli atti fiscali, essa ha concluso: " (…) Esiti dell’inchiesta Nel corso dell’incontro ho chiesto all’assicurato se e quali cambiamenti siano stati messi in atti, da lui e/o dal datore di lavoro, dopo il danno alla salute; ho precisato la domanda indicando cambiamenti di tipo organizzativo e/o gestionale, data la dichiarata riduzione del tempo di lavoro da un lato e le responsabilità che competono al ruolo in seno all’azienda dall’altro. Ho sottolineato poi come dal punto di vista salariale non siano intervenuti cambiamenti sostanziali, poiché l’ammontare del salario non ha subito importanti variazioni tra prima e dopo il danno alla salute. L’assicurato ha dichiarato come il ruolo e le mansioni in seno all’azienda si siano ampliate da quando, alla scadenza dei due anni di malattia, si trovava senza copertura assicurativa e senza rendita: a quel momento il datore di lavoro “gli ha dato fiducia e responsabilità”, ha ammesso, “continuando a pagargli lo stipendio”. Ha aggiunto che si tratta di accordi verbali, per quanto confermati a più riprese dal datore di lavoro al nostro consulente e messi per iscritto nelle precedenti inchieste. Gli accordi riguardano sia le indennità per spese che i bonus ed i premi di rendimento; non ha saputo tuttavia indicare quali fossero le ragioni di quanto riconosciuto (se e a quale percentuale sul fatturato o sui mandati acquisti corrispondano), limitandosi a confermare che si tratta di una cifra pattuita ad inizio anno. Ha precisato inoltre come l’ammontare del premio non venga definito come avviene presso gli istituti bancari. Osservazioni: Riguardo alle mansioni svolte dall’assicurato riprendo quanto indicato in precedenza: I tecnici dipl. SSS si situano tra l’ingegnere e l’operaio specializzato o la persona del mestiere, possono assumere in modo indipendente la direzione di una piccola o media azienda o rivestire all’interno di una azienda una funzione direttiva o di quadro intermedio. Secondo il profilo del Tecnico edile, egli può essere chiamato ad assumere funzioni di responsabilità e anche funzioni direttive, alla stregua di quelle descritte dall’assicurato. Si può tuttavia ammettere che l’esperienza acquisita nell’ambito di un’azienda, unitamente al perfezionamento professionale in itinere, contribuiscano a rafforzare il rapporto di fiducia con i dirigenti e proprietari dell’azienda stessa, come d’altronde ha indicato l’assicurato nel corso degli incontri. Non si tratta però di una di un cambiamento di ruolo e di funzione, poiché il signor RI 1 non ha ottenuto un avanzamento professionale, bensì un aumento delle responsabilità proporzionale all’aumento delle competenze e dell’esperienza nel settore. Gli stessi standard salariali e sindacali, relativi alla funzione del Tecnico edile, “raccomandano” compensi salariali più elevati tra chi è all’inizio dell’attività e chi invece ha acquisito maggior esperienza. In virtù di queste considerazioni ritengo che il salario senza invalidità maggiormente rappresentativo dall’attività svolta dall’assicurato sia quello reperibile nella Statistica svizzera sulla struttura dei salari 2010, tabella TA7, genere di attività: Pianificazione, costruzione, creazione, disegno posizione 30, livello di qualifica 1+2 (lavoro particolarmente esigente, indipendente e molto qualificato), uomini, in cui attesta un salario mensile lordo i fr. 7'976.-, annuale di fr. 95'712.-. Una cifra che è in linea con gli stipendi indicati nei bandi di concorso prodotti dall’assicurato (vedi lettera del 29 marzo scorso) almeno per la funzione di Tecnico edile; solo in un caso – e qui il ruolo è quello di ingegnere – si arriva ai fr. 130'000.- che l’assicurato reputa invece più adeguati alla funzione e al ruolo ricoperti in seno alla __________. Il salario estrapolato dalla Statistica svizzera tiene conto sia delle competenze professionali sia della posizione di responsabilità che l’assicurato ha acquisito in azienda. Per quanto abbia affinato le proprie competenze, ha pur sempre mantenuto lo stesso titolo di studio, e questo è senz’altro un fatto di cui la valutazione deve tenere debito conto. (…)”(sottolineatura del redattore; cfr. incarto AI pagg. 425-426) L’ispettrice si è quindi discostata da quanto dichiarato dall’assicurato, rispettivamente dal suo datore di lavoro, optando per la definizione del salario senza invalidità sulla base dei dati salariali statistici. A suffragio della tesi dei fr. 130'000.-- con scritto 28 gennaio 2013 l’assicurato ha prodotto un accertamento della __________ del 14 gennaio 2013 (di analogo tenore l’accertamento salariale 8 febbraio 2013 della __________; pag. 410 incarto AI). In particolare, dopo aver riportato l’iter formativo seguito dall’interessato (disegnatore del genio civile presso la __________ di __________, Assistente edile presso la __________ di __________, vari corsi di perfezionamento), l’esperienza professionale acquisita (20 anni nel settore dell’edilizia, di cui 11 presso l’attuale datore di lavoro), nonché le mansioni svolte dall’interessato nell’azienda, la succitata fiduciaria ha concluso: " (…) Valutazione Dagli elementi di cui sopra, emerge chiaramente che la posizione professionale del Sig. RI 1, anche se non espressamente formalizzata (come spesso capita nelle piccole e medie aziende presenti sul nostro territorio), è senza dubbio parificabile a quella di un vice-direttore. In considerazione di ciò, tenuto inoltre conto della realtà del mercato ticinese di oggi, secondo la nostra conoscenza e pluriennale esperienza nei servizi di consulenza/ricerca specialistica inerenti alle risorse umane di livello superiore, riteniamo che per un profilo professionale come quello del Sig. RI 1 sia realistico proporre una delle seguenti soluzioni di remunerazione: 3.1 Soluzione 1 Retribuzione fissa onnicomprensiva Tra Fr. 125'000.- e Fr. 135'000.- 3.2 Soluzione 2 Retribuzione fissa + parte variabile sui mandati acquisiti (bonus) Tra Fr. 100'000.- e Fr. 110'000.-, con l’aggiunta dell’1% sulla cifra lorda dei mandati acquisiti. Le cifre esposte nelle due soluzioni sono da intendere lorde (comprensive di oneri sociali), su base annuale e per un occupazione al 100%. (…)”(cfr. incarto AI pagg. 412-413) Ora, da un attento esame degli atti questo TCA non ha motivo di non fare propria le valutazione dell’ispettrice AI, persona del resto versata in queste questioni professionali, in cui ha tenuto conto di tutti gli elementi determinanti del caso. In particolare è stato pertinentemente rilevato che il salario annuo di fr. 130'000.-- è da mettere in relazione ad una retribuzione generalmente spettante ad un ingegnere edile, funzione che l’assicurato non ha mai ricoperto, non avendo seguito – dopo la promozione professionale – una simile formazione. I corsi frequentati dallo stesso, elencati e comprovati nello scritto 28 gennaio 2013 (pagg. 386/7 inc. AI), non rientrano in un simile curriculum formativo. Infatti, nella citata inchiesta economica l’ispettrice ha rilevato che “ Per quanto abbia affinato le proprie competenze, (l’assicurato n.d.r) ha pur sempre mantenuto lo stesso titolo di studio, e questo è senz’altro un fatto di cui la valutazione deve tenere debito conto ” (pag. 426 inc. AI). Senza voler misconoscere l’esperienza professionale acquisita dall’assicurato, a mente di questa Corte appare inconsueto che in un breve lasso di tempo il salario ipotetico, a seguito della ristrutturazione aziendale del 2006, è pressoché raddoppiato. Va infatti rilevato che l’assicurato, senza il danno alla salute e con un pensum lavorativo del 100%, avrebbe percepito più del titolare dell’azienda. Vero che a tal riguardo quest’ultimo ha spiegato che una simile importante retribuzione sarebbe giustificata dal fatto che si fida ciecamente del proprio collaboratore, il quale gestisce l’80% della cifra di affari della società (cfr. verbale relativo all’incontro del 27 giugno 2012 in pag. 335 incarto AI). Ma è altrettanto vero che ciononostante il salario (reddito da invalido) percepito dall’assicurato non ha registrato un aumento così sensibile come lo è stato per il reddito ipotetico da valido. In proposito va fatto riferimento all’analisi dei salari eseguita dall’ispettrice AI. Sulla base dei dati fiscali dell’assicurato si evince che nel 2004 (quindi prima della promozione professionale) il salario lordo ammontava a fr. 65’000.-- e nel 2009 a fr. 68’000.-- lordi (cfr. pag. 423 inc. AI), quindi un aumento di fr. 3'000.-- su base annua verosimilmente da ricondurre al rincaro dei prezzi. Va poi fatto presente che dei fr. 7'000.-- di salario ipotetico, ben fr. 3'000.-- mensili sono costituiti da bonus e da rimborso spese a forfait, ossia quasi la metà della retribuzione di base. Semmai appare più plausibile fondarsi su uno stipendio ipotetico annuo di fr. 91'000.-- (13 x 7'000). Tuttavia, a favore dell’assicurato, questa Corte ritiene il salario statistico (stato 2010), così come spiegato nella succitata inchiesta economica del 3 aprile 2013, maggiormente rappresentativo dell’evoluzione salariale dell’assicurato con un pensum lavorativo del 100%, dato che, tenuto conto delle tabelle salariali 2012, aggiornato al 2015 corrisponde a fr. 94’876.-- (cfr. annotazioni 25 maggio e 12 luglio 2016 dell’incaricata in pagg. 771 e 778 incarto AI). 2.8.   Per quel che concerne il reddito da invalido, secondo la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137 V 73 consid. 5.2;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Nel caso in esame, correttamente l’Ufficio AI ha preso il salario attualmente percepito dalla __________ risultante dall’estratto del conto individuale, aggiornato al 2015. Secondo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ciò che non è stato il caso. 2.9.   Dal raffronto di un reddito da valido di fr. 94'876 con un reddito da invalido di fr. 69'997 risulta una grado d’invalidità non pensionabile del 26%. In simili circostanze, a ragione l’Ufficio AI ha soppresso la mezza rendita, così come da decisione 2 marzo 2011 impugnata con ricorso del 1° aprile 2011 (cfr. consid. 1.2). Va qui ricordato che in caso in cui l'effetto sospensivo viene ritirato a un ricorso diretto contro una decisione di revisione che sopprime o riduce una rendita – come lo è stato in casu il ricorso del 1° aprile 2011 – o un assegno per grandi invalidi, questo ritiro dura, nel caso di rinvio degli atti all'amministrazione, anche durante tutta questa procedura d'istruzione fino alla notifica della nuova decisione (DTF 129 V 370). Pertanto, ritenuto come l’effetto sospensivo del ricorso del 1° aprile 2011 sia durato sino all’emissione della decisione 14 luglio 2016 qui contestata e dal momento che quest’ultima va confermata, la soppressione della rendita è da far risalire retroattivamente al 30 aprile 2011, come stabilito nella decisione 2 marzo 2011. 2.10.   Da ultimo il ricorrente ha chiesto l’audizione del suo datore di lavoro, l’edizione della cifra di affari della __________ dal 2005 ad oggi, nonché una perizia economica sul suo valore di mercato per corroborare la propria tesi. Come visto sopra, quanto asserito dall’assicurato, rispettivamente dal suo datore di lavoro, non è sufficiente per discostarsi dall’esito dell’inchiesta economica, motivo per cui non è necessario procede ai chiesti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