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32.2014.40 vom 25. Februar 2014</w:t>
      </w:r>
    </w:p>
    <w:p>
      <w:r>
        <w:t>TI Tribunale d'appello, 2014-02-25, IT</w:t>
      </w:r>
    </w:p>
    <w:p>
      <w:r>
        <w:rPr>
          <w:b/>
        </w:rPr>
        <w:t xml:space="preserve">Quelle: </w:t>
      </w:r>
      <w:r>
        <w:t>https://mcp.opencaselaw.ch/entscheid/ti_gerichte_32.2014.40</w:t>
      </w:r>
    </w:p>
    <w:p>
      <w:r>
        <w:t>FR: TI_GERICHTE 32.2014.40 du 25 février 2014</w:t>
      </w:r>
    </w:p>
    <w:p>
      <w:r>
        <w:t>IT: TI_GERICHTE 32.2014.40 del 25 febbraio 2014</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L’art. 72bis OAI, in vigore dal 1° marzo 2012, dedicato alle perizie mediche pluridisciplinari stabilisce al cpv. 1 che “ Le perizie che interessano tre o più discipline mediche sono eseguite da un centro peritale con cui l'Ufficio federale ha concluso una convenzione ” e al cpv. 2 che “ i mandati sono attribuiti con metodo aleatorio ”. Per mettere in pratica quanto prescritto all’art. 72bis cpv.2 OAI l’UFAS ha allestito il sistema di attribuzione “Suisse MED@P” (cfr. R. Kocher, SuisseMed@P a deux ans: où en sommes-nous?” in Sécurité sociale 5/2014, pag. 288 e seg.; vedi DTF 138 V 271). In una sentenza pubblicata in DTF 140 V 508, consid. 3.1 e 3.2.1. il Tribunale federale ha ribadito che la scelta del perito in ambito di perizie mediche pluridisciplinari deve sempre avvenire secondo il metodo aleatorio (vedi pure DTF 139 V 349 consid. 5.2.1; DTF 138 V 271 consid. 1.1.). A proposito dei rapporti del medico curante, l’Alta Corte ha stabilito che secondo la generale esperienza della vita, il giudice deve tenere conto del fatto che, alla luce del legame di fiducia esistente con il paziente, il medico curante attesterà, in caso di dubbio, in favore del suo paziente (STF 8C_947/2011 del 27 gennaio 2012; 8C_5/2011 del 27 giugno 2011; 8C_790/2010 del 15 febbraio 2011; 8C_828/2007 del 23 aprile 2008; DTF 125 V 353 consid. 3a)cc); Pratique VSI 2001 pag. 109 consid. 3a)cc). La giurisprudenza federale sottolinea così costantemente la necessità di tenere conto della differenza, a livello probatorio, tra mandato di cura e mandato peritale (cfr. STF 9C_697/2013 del 15 novembre 2013 consid. 3.2.; 9C_721/2012 del 24 ottobre 2012 consid. 4.4. con riferimenti; 9C_457/2012 del 28 agosto 2012, consid. 6.2.). Il Tribunale federale ha comunque già avuto modo di sottolineare che non va dimenticata la potenziale forza dei rapporti del medico curante, alla luce del fatto che quest’ultimo ha l’occasione di osservare il paziente durante un periodo di tempo prolungato (cfr. Pladoyer 3/09 p. 74 e sentenza 9C_468/2009 del 9 settembre 2009, consid. 3.3.1; D. Cattaneo, in “Les expertises en droit des assurances sociales”, in Cahiers genevois et romands de sécurité sociale n° 44-2010 pag. 124). Questa giurisprudenza viene applicata da questo Tribunale (cfr. ad esempio sentenza 32.2013.183 del 20 ottobre 2014, attualmente pendente davanti al Tribunale federale; sentenza 32.2012.185 del 14 febbraio 2013; sentenza 32.2011.326 del 31 maggio 2012; sentenza 32.2011.200 del 19 gennaio 2012; sentenza 32.2010.308 del 19 maggio 2011; sentenza 32.2010.137 del 21 marzo 2011) e dal Tribunale amministrativo federale (cfr. sentenza C-2693/2007 del 5 dicembre 2008). Se vi sono dei rapporti medici contraddittori, il giudice non può evadere la procedura senza valutare l'intero materiale ed indicare i motivi per cui egli si fonda su un rapporto piuttosto che su un altro (STF 8C_535/2007 del 25 aprile 2008, STFA I 462/05 del 25 aprile 2007). 2.6.   Nella decisione del 25 febbraio 2014, l’amministrazione ha attribuito all’assicurato una mezza rendita d’invalidità dal 1° giugno 2010, versata dal 1° agosto 2010 ai sensi dell’art. 29 cpv. 1 LAI, al 28 febbraio 2011 e una rendita intera dal 1° marzo 2011 fino al 31 maggio 2013 ritenuto che dalla valutazione medica svolta in ambito LAINF, seguita da un raffronto dei redditi, è emerso che l’interessato non presenta un grado di invalidità pensionabile, dopo tale data. Il TCA è, quindi, ora chiamato a valutare, alla luce di quanto esposto ai considerandi 2.2. e 2.3., se l’UAI ha correttamente o meno soppresso la rendita spettante a RI 1, a far tempo dal 1° giugno 2013. 2.7.   La nozione di invalidità in ambito AI coincide di massima con quella vigente in materia LAINF (e di assicurazione militare), motivo per cui la determinazione della stessa, anche se viene apprezzata indipendentemente dal singolo assicuratore sociale, addebitabile ad un medesimo danno alla salute, conduce in via generale ad un uguale tasso (DTF 127 V 135, 126 V 291, 119 V 470 consid. 2b con riferimenti). Il TFA ha quindi ribadito la funzione coordinatrice del concetto unitario dell’invalidità nei diversi settori delle assicurazioni sociali. Questo per evitare che, in presenza della medesima fattispecie, diversi assicuratori apprezzino in modo differente il grado d’incapacità al guadagno (DTF 131 V 120). Ciononostante, il singolo assicuratore non è tenuto ad assumere automaticamente il grado d’invalidità fissato da un altro assicuratore senza predisporre i propri accertamenti, dall’altra parte esso non può determinare il tasso dell’incapacità al guadagno totalmente indipendentemente da quanto già deciso da un altro assicuratore sociale, non essendo tuttavia escluse delle differenti valutazioni (DTF 127 V 135; 126 V 292, 119 V 471). In tal senso, in una sentenza del 26 luglio 2000, pubblicata in DTF 126 V 128ss (cfr. anche Pratique VSI 2001 pp. 79ss), l’Alta Corte ha avuto modo di precisare che quando un infortunio è l'unica causa dell'invalidità, l'AI deve in linea di principio attenersi alla valutazione dell'invalidità cresciuta in giudicato in ambito LAINF. Solo in casi eccezionali, in presenza di motivi pertinenti, può essere determinato un diverso grado d'invalidità, ritenuto che una valutazione diversa non basterebbe, neppure se fosse sostenibile o persino equivalente (DTF 131 V 123). In una decisione U183/98 dell'8 luglio 1999, il TFA ha stabilito che l'assicuratore infortuni non deve scostarsi dalla valutazione dell'assicuratore AI, fintanto che quest'ultimo si fonda su un'istruzione approfondita, sia dal profilo medico che dal punto di vista professionale. Infine, gli organi dell'assicurazione invalidità non sono vincolati e devono scostarsi dalla valutazione dall’assicuratore infortuni, allorquando, ad esempio, quest'ultimo abbia tralasciato di operare un raffronto dei redditi (AHI-Praxis 1998 p. 170). L'aspetto del coordinamento è in seguito stato relativizzato in successive sentenze nelle quali il Tribunale federale ha ritenuto non vincolante la valutazione dell'invalidità da parte dell'assicurazione infortuni o dell'assicurazione invalidità per l'altro assicuratore (DTF 131 V 362; VSI 2004 pag. 182 consid. 4.3 pag. 186 [I 564/02]; cfr. inoltre pure la sentenza U 148/06 del 28 agosto 2007, consid. 6, pubblicata in DTF 133 V 549). L’Alta Corte ha infatti statuito che l'assicuratore infortuni non è legittimato ad opporsi a una decisione o a ricorrere contro una decisione su opposizione dell'Ufficio AI riguardante il diritto alla rendita in quanto tale o il grado d'invalidità, e la valutazione dell'invalidità dell'assicurazione per l'invalidità non esplica effetti vincolanti nei suoi confronti (DTF 131 V 367 consid. 2.2.). Il medesimo principio vale anche nei confronti dell’Ufficio AI con riferimento alla valutazione effettuata dall’assicuratore infortuni (STF U 148/2006 del 28 agosto 2007, pubblicata in DTF 133 V 549). Successivamente il Tribunale federale ha ancora ribadito che, l’assicurazione per l’invalidità non è vincolata alla valutazione dell’invalidità dell’assicurazione contro gli infortuni (cfr. STF 9C_529/2010 del 24 gennaio 2011; DTF 133 V 549 consid. 6). 2.8. Dal punto di vista medico, va in primo luogo analizzato l’aspetto psichico, in quanto RI 1 prima dell’infortunio del 20 dicembre 2010 ha segnalato di soffrire di depressione e ansia (cfr. doc. AI 1-7). Agli atti vi è una valutazione peritale del Dr. __________, spec. FMH in psichiatria e psicoterapia, svolta per conto dell’assicuratore __________, il quale nel rapporto del 9 dicembre 2009 ha diagnosticato una “ Sindrome da disadattamento con prevalente disturbo di altri aspetti emozionali (ICD10 – F43.23). Episodio depressivo di media gravità, con sintomi biologici (ICD10-F32.11). Sindrome ansiosa generalizzata (ICD10 F41.1), in correlazione diretta con Stress psicosociale: malattia oncologica a prognosi incerta, diagnosticata ad inizio giugno 2009 alla figlia secondogenita nata nel gennaio 2008 (ICD 10 –Z63.6) ” (doc. LaMal 3-3/4). Secondo il perito l’inabilità è completa in ogni attività, ma egli ha predetto la ripresa del lavoro abituale, inizialmente forse a tempo parziale, al più tardi alla fine di febbraio 2010 (doc. LaMal 3-4). Nel rapporto del 17 maggio 2010 il medico curante, Dr.ssa __________, spec. FMH in psichiatria e psicoterapia, ha indicato una possibile ripresa dell’attività lavorativa al 50% dal mese di giugno 2010 (doc. AI 14-2). La Dr.ssa __________ nel rapporto del 13 febbraio 2011 – e in quello del mese di luglio 2012 – ha quindi fissato un’inabilità al 100% dall’8 marzo 2010 a giugno 2010, del 50% da giugno 2010 a inizio ottobre 2010 rilevando “ miglioramenti dello stato depressivo, in concomitanza con il miglioramento della malattia della figlia ” (doc. AI 26-2, 49-2). N el rapporto finale del SMR del 6 giugno 2011 la Dr.ssa __________ ha posto la diagnosi principale con influsso sulla capacità lavorativa di “ Episodio depressivo di media gravità con sindrome biologica con sindrome ansiosa generalizzata (ICD10 F32.1 e F41.1), in remissione. Problemi di altro tipo correlati al gruppo primario di supporto incluse le circostanze familiari (ICD10 Z63.6) ” riprendendo le conclusioni del medico curante (doc. AI 29-1). Infine, nello scritto del 17 aprile 2013 la Dr.ssa __________ ha indicato che “ non ho più visto il signor RI 1 dal 06.09.2010 ” (doc. AI 68-1). L’Ufficio AI ha quindi concluso fissando l’inabilità al lavoro del 100% dal 8 giugno 2009 al 31 maggio 2010, del 50% dal 1° giugno 2010 al 30 settembre 2010, mentre dal 1° ottobre 2010 vi è abilità al 100% in ogni attività (doc. AI 85-1). Queste conclusioni possono essere fatte proprie da questa Corte, tanto più che l’aspetto psichiatrico non è più stato sollevato dal ricorrente (cfr. doc. I). In merito invece alle conseguenze somatiche dell’infortunio avvenuto il 20 dicembre 2010, nella valutazione medica di chiusura del 28 febbraio 2013 (rapporto del 4 marzo 2013) il Dr. __________, spec. FMH in chirurgia generale e della mano FMH e medico di circondario ha posto la seguente diagnosi: “(…) incidente della circolazione del 02.12.2010 con Frattura diafisaria dislocata III distale femore destro, intervento di osteo­sintesi con chiodo femorale bloccato il 20.12.2010 (dott. __________, specialista chirurgia traumatologia FMH). 27.02.2012 meniscectomia parziale menisco mediale ginocchio destro per lesione corno posteriore fecit dott. __________. Sullo stesso trauma frattura pluri-frammentaria intraarticolare polso ado minante sinistro, posa di fissatore esterno il 20.12.2010, asportazione fissatore esterno ed osteosintesi definitiva polso sinistro con placca palmare il 28.12.2010. 08.02.2011 AMO placa LCP e posa di una nuova placca Aptus radio distale sinistro, AMO vite distale del chiodo retrogrado del femore sinistro nella stessa seduta (dott. __________). Causa artralgia al polso sinistro in data 27.02.2012 artroscopia, débridement e sinovectomia di questa articolazione fecit dott. __________, specialista FMH chirurgia mano. Già in precedenza il 13.09.2011 era stato effettuato l'AMO del polso sinistro (dott. __________). Sullo stesso infortunio frattura alla base del processo stiloide dell'ulna. Incipienti segni di degenerazione dell'articolazione radiocarpica sinistra. Irritazione del ramo palmare del nervo mediano sinistro con forma sensibi le di una sindrome del tunnel carpale a sinistra post-traumatica” (doc. 183, incarto LAINF 35.2013.92). Per quanto riguarda l’esigibilità lavorativa il Dr. __________ ha concluso che l’attività lavorativa di imbianchino pittore con esperienza empirica non è più ritenuta esigibile visti i residui post-traumatici del polso adominante sinistro. Per contro, il medico ha esposto un’esigibilità lavorativa, in attività adeguate, nella misura massima possibile (doc. 183, incarto LAINF 35.2013.92). L’amministrazione ha quindi concluso per un’inabilità lavorativa totale in ogni attività dal mese di dicembre 2010 (data infortunio) e abilità lavorativa completa (100%) in attività adeguate dal 1° marzo 2013. Il TCA non ha motivi per scostarsi dalle conclusioni emerse dalla valutazione svolta in ambito LAINF, confermate anche dal Tribunale federale nella sentenza 8C_537/2014 del 31 luglio 2015 (consid. 3.3.2). 2.9.   Occorre quindi esaminare le conseguenze del danno alla salute subìto dal ricorrente dal profilo economico.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per cui nel caso concreto sono determinanti i dati del 2010 (periodo giugno-settembre 2010) e 2013 (periodo dal marzo 2013). 2.9.1.   Per determinare il reddito ipotetico conseguibile dalla persona assicurata senza il danno alla salute ( reddito da valido ), occorre stabilire quanto la stessa, nel momento determinante (corrispondente all’inizio dell’eventuale diritto alla rendita),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STF 8C_334/2008 del 26 novembre 2008; STF 9C_181/2008 del 23 ottobre 2008,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invalidità, si farà riferimento ai dati empirici o statistici (STF 8C_334/2008 del 26 novembre 2008;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Nel caso concreto, l’amministrazione ha ritenuto di dovere fare capo ai dati statistici per il calcolo del reddito da valido, visto che dopo il 30 settembre 2010 con la cessazione dell’attività della __________, l’assicurato avrebbe dovuto cercare un nuovo datore di lavoro (doc. AI 85-1). L’insorgente, da parte sua, ha postulato l’applicazione di un reddito da valido di fr. 71'213.-- nel 2009 e 2010, di fr. 71'408.10 nel 2011, di fr. 72'513.10 nel 2012 e di fr. 73'188.-- nel 2013 (cfr. doc. I, pag. 2/3). Questi importi erano già stati fatti valere dall’avv. Untersee nel ricorso in ambito LAINF (cfr. sentenza 35.2013.92, pag. 16). Il TCA non ha tuttavia motivo di distanziarsi dal reddito da valido esposto nella sentenza di questa Corte dell’11 giugno 2014 che non è stato contestato dinanzi al Tribunale federale. Come vedremo inoltre (cfr. consid. 2.9.4.) anche applicando questi importi il risultato finale non cambia. Secondo l’assicuratore infortuni (cfr. doc. 191, 192, incarto LAINF 35.2013.92), l'insorgente avrebbe guadagnato, qualora non fosse rimasto vittima dell’infortunio, un importo annuo nel 2010 di fr. 66'413.10 (5'108.70 x 13), mentre nel 2013 di fr. 68'390.14 (fr. 5'260.78 x 13). 2.9.2.   Per quanto riguarda invece il reddito da invalido , contestato dal ricorrente,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Con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In un’altra sentenza 8C_399/2007 del 23 aprile 2008 al consid. 6.2 il TF ha lasciato aperta la questione a sapere se l’adeguamento va ammesso solo nel caso in cui il valore fosse chiaramente sotto la media (“ deutliche Abweichung ”). Tale è di regola stata ritenuta una differenza del 10% (SVR 2004 UV no. 12 pag. 45 consid. 6.2; dell’8% nella sentenza U 463/06 del 20 novembre 2007). La questione è stata definitivamente risolta dalla nostra Massima Istanza, la quale nella sentenza 8C_44/2009 del 3 giugno 2009 ha ricordato che: " 3.3 In una recente sentenza 8C_652/2008 dell'8 maggio 2009 (ndr: DTF 135 V 297),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In applicazione della giurisprudenza sviluppata nella sentenza del 7 aprile 2008 (inc. 32.2007.165), utilizzando i dati forniti dalla tabella TA1 elaborata dall'Ufficio federale di statistica, il ricorrente, svolgendo nel 2010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4'901.--. Riportando questo dato su 41.6 ore ( cfr. tabella B 9.2, pubblicata in La Vie économique, 9-2011, p. 94 ), esso ammonta a fr. 5'097.04 mensili oppure a fr. 61'164.48 per l'intero anno (fr. 5'097.04 x 12, ritenuto che la quota di tredicesima è già compresa, cfr. STFA del 18 febbraio 1999 nella causa B., U 274/98, p. 5 consid. 3a). Utilizzando invece i dati forniti dalla tabella TA1 2012 elaborata dall'Ufficio federale di statistica, il ricorrente, svolgendo nel 2012 una professione che presuppone qualifiche inferiori nel settore privato svizzero (a proposito della rilevanza delle condizioni salariali nel settore privato, cfr. RAMI 2001 U 439, p. 347ss. e SVR 2002 UV 15, p. 47ss.), avrebbe potuto realizzare, in media, un salario mensile lordo pari a fr. 5'210.--. Riportando questo dato su 41.7 ore ( cfr. tabella B 9.2, pubblicata in La Vie économique, 3/4-2015, p. 88 ), esso ammonta a fr. 5'431.42 mensili oppure a fr. 65'177.10 per l'intero anno (fr. 5'431.42 x 12, ritenuto che la quota di tredicesima è già compresa, cfr. STFA del 18 febbraio 1999 nella causa B., U 274/98, p. 5 consid. 3a). Dopo adeguamento all'indice dei salari nominali (" Nominallohnindex" - cfr. DTF 126 V 81 consid. 7a e STCA del 20 febbraio 2001 nella causa R.), si ottiene, per il 2013 (cfr. tab. B 10.3, pubblicata in La Vie économique, 3/4-2015, p. 89, e la stima trimestrale dell’evoluzione dei salari nominali dell’Ufficio federale di statistica), un reddito mensile di fr. 5'469.45 oppure di fr. 65'633.35 per l'intero anno (+0,7 per il 2013). 2.9.3.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del 25 luglio 2005 nella causa J., I 147/05,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In un’altra pronunzia del 25 luglio 2005 nella causa Y., U 420/04, consid. 2 - riguardante un assicurato straniero, nato nel 1961 e al beneficio di un permesso di domicilio, totalmente abile in attività lavorative leggere da un profilo dell’impegno fisico - lo stesso TFA ha nuovamente applicato una decurtazione del 15% . In una sentenza 35.2004.104 del 25 aprile 2005,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Questa indicazione, posta sulla base dello studio della giurisprudenza federale, di accordare ad ognuno dei fattori di rilievo una decurtazione del 5%, è stata poi ribadita da questo Tribunale nella STCA 32.2012.36 del 31 gennaio 2013, nella quale il TCA - distanziandosi dalla prassi adottata autonomamente dall’Ufficio AI del Canton Ticino sulla base di una direttiva interna che prevede, tra l’altro, delle deduzioni percentuali varianti dall’1% al 10% in funzione delle limitazioni nel portare i pesi - ha evidenziato che l’applicazione della riduzione percentuale deve avvenire utilizzando esclusivamente dei multipli di 5. Con sentenza 9C_179/2013 del 26 agosto 2013, il Tribunale federale ha interamente confermato quanto stabilito da questo Tribunale, sviluppando le seguenti considerazioni: " (…) 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In tali condizioni, rappresentando questo argomento già valido motivo per scostarsi dalla valutazione dell'amministrazione, non occorre verificare oltre l'altro motivo posto a fondamento della pronuncia impugnata e contestato in sede federale, ovvero quello dell' (in) applicabilità di una direttiva amministrativa interna che regoli autonomamente per il proprio Cantone le riduzioni sul reddito statistico da invalido. 5.6. L'UAI si richiama del resto a torto alle sentenze 9C_390/2011 del 2 marzo 2012 e 9C_299/2011 del 21 novembre 2011 per invocare l'esistenza di prassi parallele in altri cantoni. In realtà dalle citate sentenze non emerge nulla di tutto ciò. La "feuille de calcul" menzionata in dette sentenze null'altro è se non il calcolo interno dell'invalidità che precede l'emanazione della decisione amministrativa. Per il resto, è sufficiente il rilievo che anche in quelle vertenze, laddove applicata, la riduzione effettuata dall'ufficio AI interessato corrispondeva a un multiplo di 5.” 2.9.4.   In concreto, l’amministrazione ha applicato per il periodo dal 1° giugno al 30 settembre 2010 una riduzione dell’8% per ragioni sociali (doc. AI 85-2), mentre per il 2013 una riduzione dell’8% per attività leggere (doc. AI 85-2). In una sentenza pubblicata in DTF 137 V 71, il Tribunale federale ha esaminato la questione del potere d'esame del Tribunale federale e dei tribunali cantonali delle assicurazioni qualora si tratti di verificare, in materia di assicurazione per l'invalidità, l'estensione della riduzione operata sul reddito da invalido accertato sulla base dei dati statistici conformemente alla DTF 126 V 75. L'Alta Corte al consid. 5.2 si è così espressa: " 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126 V 75 consid. 6 p. 81)." Nel caso di specie, alla luce di quanto stabilito dal Tribunale federale nella sentenza del 26 agosto 2013 (cfr. consid. 2.9.3.), il TCA non può quindi condividere la scelta dell’Ufficio AI di applicare una riduzione dell’8% per ragioni sociali e dell’8% per attività leggere, ma ritiene più corretto applicare in entrambi i casi una riduzione del 10%. Procedendo quindi al raffronto dei redditi (periodo dal 1° giugno 2010 al 30 settembre 2010), partendo da un salario da invalido di fr . 61'164.48 ritenuta un’esigibilità dal profilo medico del 50% e ammettendo la riduzione del 10%, il reddito ipotetico dell’insorgente ammonta, quindi, a fr. 27'524.-- confrontando ora questo dato con l’ammontare del reddito da valido nel medesimo anno di fr. 66'413.10 (consid. 2.9.1) emerge un tasso d’invalidità del 58,5% arrotondato al 59% secondo la giurisprudenza di cui alla DTF 130 V 121 consid. 3.2. = SVR 2004 UV Nr. 11 pag. 41), percentuale che dà diritto ad una mezza rendita d’invalidità, come stabilito dall’amministrazione. Procedendo quindi al raffronto dei redditi per il 2013, partendo da un salario da invalido di fr. 65'633.35, ammettendo la riduzione del 10%, il reddito ipotetico dell’insorgente ammonta, quindi, a fr. 59'070.-- confrontando ora questo dato con l’ammontare del reddito da valido nel medesimo anno di fr. 68'390.14 (consid. 2.9.1) emerge un tasso d’invalidità del 13,6% arrotondato al 14% secondo la giurisprudenza di cui alla DTF 130 V 121 consid. 3.2. = SVR 2004 UV Nr. 11 pag. 41), percentuale che non dà diritto né ad una rendita d’invalidità, né a provvedimenti professionali, come stabilito dall’amministrazione. Di conseguenza, l’Ufficio AI ha correttamente attribuito all’assicurato una mezza rendita d’invalidità dal 1° giugno 2010, versata dal 1° agosto 2010 ai sensi dell’art. 29 cpv. 1 LAI, e una rendita intera dal 1° marzo 2011 fino al 30 maggio 2013, in applicazione dell’art. 88a OAI – che prevede che se la capacità al guadagno dell’assicurato o la capacità di svolgere le mansioni consuete migliora oppure se la grande invalidità o l’assistenza dovuta all’invalidità si riduce, v’è motivo di ammettere che il cambiamento determinante sopprime, all’occorrenza, tutto o parte del diritto a prestazioni dal momento in cui si può supporre che il miglioramento constatato perduri. Lo si deve in ogni caso tenere in considerazione allorché è durato tre mesi, senza interruzione notevole, e che presumibilmente continuerà a durare  (cfr. STF 9C_971/2009 del 14 giugno 2011 consid. 3.1). La decisione del 25 febbraio 2014 deve dunque essere confermata su questo punto. 2.10.   Rimane da esaminare la questione del sovraindennizzo. Giusta l’art. 68 LPGA, le indennità giornaliere sono cumulabili con le rendite di altre assicurazioni sociali, salvo sovraindennizzo . La riserva relativa al sovraindennizzo, contemplata all’art. 68 LPGA, si riferisce all’ordinamento ancorato all’art. 69 LPGA (U. Kieser, ATSG Kommentar, Zurigo-Basilea-Ginevra 2003, ad art. 68, n. 17). A norma dell’art. 69 cpv. 1 LPGA, il concorso di prestazioni delle varie assicurazioni sociali non deve provocare un sovraindennizzo dell’avente diritto. Per il calcolo del sovraindennizzo sono considerate soltanto le prestazioni di medesima natura e destinazione fornite all’avente diritto in base all’evento dannoso. Vi è sovraindennizzo se le prestazioni sociali legalmente dovute superano il guadagno di cui l’assicurato è stato presumibilmente privato in seguito all’evento assicurato, incluse le spese supplementari provocate dallo stesso evento ed eventuali diminuzioni di reddito subite da congiunti (cpv. 2). Le prestazioni pecuniarie sono ridotte dell’importo del sovraindennizzo. Sono esenti da riduzioni le rendite dell’assicurazione per la vecchiaia e per i superstiti e dell’assicurazione per l’invalidità nonché gli assegni per grandi invalidi e per menomazione dell’integrità. Per le prestazioni in capitale è tenuto conto del valore della corrispondente rendita (cpv. 3). Sapere se le indennità giornaliere vanno ridotte (art. 69 cpv. 3 prima frase LPGA), rispettivamente, se quelle versate di troppo possono essere richieste in restituzione (art. 25 LPGA), va stabilito in base ad un conto globale per tutta la durata di percezione delle indennità giornaliere (DTF 117 V 394 consid. 3b). Secondo la RAMI 2000 U 376, p. 182, il calcolo globale deve essere operato unicamente dopo la fine della corresponsione delle indennità giornaliere. Il periodo di computo determinante per il calcolo globale ha inizio con la nascita del diritto all'indennità giornaliera (STFA del 21 marzo 2003 nella causa S., U 367/01, consid. 6 e STFA dell'8 novembre 1991 nella causa G., U 15/91). Secondo il ricorrente non è possibile riconoscere un “ sovraindennizzo ” all’assicuratore malattia Concordia e al precedente datore di lavoro, D.M. e Co SA in liquidazione, superiore a fr. 7'127.10. Ovvero, all’importo corrispondente alle rendite AI versate dal mese di agosto 2010 al 23 dicembre 2012, essendo poi subentrato l’infortunio (cfr. doc. I, pag. 2). Gli importi riconosciuti dall’UAI a favore dell’assicuratore malattia (fr. 3'006.--) e all’ex datore di lavoro (fr. 4'549.60) devono pertanto – secondo l’avv. RA 1 – essere adeguati a questo limite (cfr. doc. I, pag. 2). Egli, ha quindi contestato che il precedente datore di lavoro “ abbia diritto a percepire un importo a titolo di sovraindennizzo per le prestazioni AI ricevute ” ritenendo a titolo subordinato che faccia stato quale limite per il sovraindennizzo “ solo quanto eccede l’importo salariale lordo (comprensivo di tutte le indennità e AF) che l’assicurato avrebbe percepito presso il datore di lavoro senza danno alla salute ” (cfr. doc. I, pag. 2). In sede di risposta, l’Ufficio AI ha prodotto la seguente presa di posizione del 5 maggio 2014 della Cassa di compensazione __________: “Presa di posizione Secondo la decisione del 25.02.2014 l'assicurato ha diritto ad una rendita Al dal 01.08.2010 limitata fìno al 31.05.2013. ll pagamento retroattivo ammonta in totale di Fr. 93'293.00 più l'interessi di mora. Le domande di compensazione di pagamenti retroattivi dell'AVS/Al e dell'IPG (indennità di maternità) sono state presentate alle istituzioni seguenti: __________ Cassa di disoccupazione __________ ____________________ RI 1 __________ Secondo la decisione del 25.02.2014 sono stati effettuati i pagamenti seguenti a favore di: __________ =               Fr.   4'549.60 Cassa di disoccupazione __________ =              Fr.   6'888.10 __________                                     =                    Fr. 36'923.00 __________                                     =                    Fr. 3'006.00 RI 1                                                  =                    Fr. 43'983.30 Verificando di nuovo il caso, abbiamo constatato che il pagamento per la ditta __________ non è corretto. Secondo le domande di compensazione fatte il 08.08.2013 hanno diritto ad un pagamento retroattivo la Cassa di disoccupazione __________, la __________, la __________ e l'assicurato. La __________ non ha chiesto compensazione. ll pagamento per la __________ per il periodo 01.08.2010 fino al 30.09.2010 è corretto (vedasi il conteggio e condizioni generali delle assicurazioni della __________ del 23.08.2013). In questo caso rivedremo la decisione del 25.02.2014 e verseremo il pagamento di Fr. 4'549.60 all'assicurato RI 1 e chiederemo tramite una decisione di restituzione il rimborso presso la ditta __________” (doc. IV). Alla luce della risposta della Cassa, il TCA non può che confermare la decisione impugnata. La D.M. e Co. SA in liquidazione aveva chiesto in data 8 agosto 2013 la compensazione delle prestazioni versate per il periodo dal 1° agosto al 30 settembre 2010, per un importo di fr. 4'549.60. Importo che è stato versato dalla Cassa con la decisione del 25 febbraio 2014 (doc. AI 97-3). Con la presa di posizione del 5 maggio 2014 la Cassa ha comunicato di aver erroneamente versato i fr. 4'549.60 alla __________ e che provvederà a chiederne il rimborso tramite una decisione di restituzione e a versarlo all’assicurato (cfr. doc. IV). Per contro, il pagamento di fr. 3'006.--  all’assicuratore malattia __________, per il periodo dal 1° agosto al 30 settembre 2010, è corretto (cfr. scritto __________ del 23 agosto 2013, doc. IV). Le conclusioni dell’amministrazione possono essere fatte proprie dal TCA. L’insorgente, con scritto del 28 maggio 2014, non ha più sollevato obiezioni sulla presa di posizione e le correzioni della Cassa (cfr. doc. VI+bis). Anche su questo punto la decisione del 25 febbraio 2015 deve essere accolta. 2.11.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500.--sono poste a carico dell’assicurato.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