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32.2013.56 vom 12. Februar 2013</w:t>
      </w:r>
    </w:p>
    <w:p>
      <w:r>
        <w:t>TI Tribunale d'appello, 2013-02-12, IT</w:t>
      </w:r>
    </w:p>
    <w:p>
      <w:r>
        <w:rPr>
          <w:b/>
        </w:rPr>
        <w:t xml:space="preserve">Quelle: </w:t>
      </w:r>
      <w:r>
        <w:t>https://mcp.opencaselaw.ch/entscheid/ti_gerichte_32.2013.56</w:t>
      </w:r>
    </w:p>
    <w:p>
      <w:r>
        <w:t>FR: TI_GERICHTE 32.2013.56 du 12 février 2013</w:t>
      </w:r>
    </w:p>
    <w:p>
      <w:r>
        <w:t>IT: TI_GERICHTE 32.2013.56 del 12 febbraio 2013</w:t>
      </w:r>
    </w:p>
    <w:p>
      <w:pPr>
        <w:pStyle w:val="Heading2"/>
      </w:pPr>
      <w:r>
        <w:t>Regeste</w:t>
      </w:r>
    </w:p>
    <w:p>
      <w:r>
        <w:t>L'amministrazione ha correttamente attribuito all'A. una mezza rendita dal 1.3.2011 al 31.12.2011, ma versata dal 1.6.2011 ex art. 29 LAI, e una rendita intera dal 1.7.2012 al 28.2.2013, sulla base delle valutazioni svolte in ambito LAINF</w:t>
      </w:r>
    </w:p>
    <w:p>
      <w:pPr>
        <w:pStyle w:val="Heading2"/>
      </w:pPr>
      <w:r>
        <w:t>Erwägungen</w:t>
      </w:r>
    </w:p>
    <w:p>
      <w:r>
        <w:rPr>
          <w:b/>
        </w:rPr>
        <w:t>E. 49</w:t>
      </w:r>
    </w:p>
    <w:p>
      <w:r>
        <w:t>cpv. 2 della Legge sull’organizzazione giudiziaria (cfr. STF 8C_452/2011 del 12 marzo 2012; STF 8C_855/2010 dell'11 luglio 2011; STF  9C_211/ 2010 del 18 febbraio 2011 ;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L’art. 28 cpv. 2 LAI, in vigore dal 1° gennaio 2008,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Nel confronto dei redditi la giurisprudenza - di regola - non tiene conto di fattori estranei all'invalidità, come ad esempio la formazione professionale, le attitudini fisiche e psichiche e l'età dello 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 2.3. 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(cfr. DTF 131 V 164; DTF 131 V 120; DTF 125 V 143; SVR 2006 IV Nr. 13; STFA del 10 gennaio 2006 nella causa K., I 597/04; STFA del 27 dicembre 2005 nella causa A., I 689/04; STFA del 19 ottobre 2005 nella causa F., I 38/05; STFA del 14 aprile 2005 nella causa K., 12/04; STFA del 24 febbraio 2005 nella causa K., I 528/04; STFA del 29 giugno 2004 nella causa T., I 299/03). Al riguardo cfr. STCA 32.2005.83 del 20 febbraio 2006, massimata in RtiD II-2006 N. 39 pag. 182. 2.4.   L’art. 17 cpv. 1 LPGA stabilisce che: "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349 seg. consid. 3.5). In una sentenza del 12 ottobre 2005 nella causa R., I 8/04, pubblicata in plaidoyer 1/06, pag. 64-65, il TFA ha esposto i principi che sono alla base della revisione e della riconsiderazione di decisioni amministrative ed ha ribadito che una diversa valutazione di uno stato di fatto rimasto invariato ed inizialmente approfonditamente esaminato non costituisce dunque né un caso di revisione, né un caso di riconsiderazione. Alle stesse conclusioni è arrivato il TF in una sentenza 9C_158/2012 del 5 aprile 2013 nella quale l’Alta Corte ha ritenuto che il perito amministrativo non aveva documentato con il grado della verosimiglianza preponderante il miglioramento del disturbo depressivo ed ha rinviato gli atti al TCA al fine di allestire una perizia giudiziaria. 2.5.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 STF 9C_13/2007 del 31 marzo 2008;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Al riguardo la giurisprudenza federale sottolinea costantemente che occorre tenere conto della differenza, a livello probatorio, tra mandato di cura e mandato peritale (cfr. STF 9C_457/2012 del 28 agosto 2012, consid. 6.2).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2.6. U n danno alla salute psichica può portare ad un’invalidità se esso è di gravità tale da non poter praticamente esigere dall'assicurato di valersi della sua capacità lavorativa sul mercato del lavoro (cfr. DTF 127 V 298 consid. 4c). A ffinché un rapporto medico in ambito psichiatrico sia ritenuto affidabile, esso deve adempiere diverse condizioni (cfr. D. Cattaneo, “La promozione dell'autonomia del disabile: esempi scelti dalle assicurazioni sociali”, in RDAT II-2003, pag. 571 seg., in particolare la nota 158, pag. 628-629; D. Cattaneo, “Le perizie nelle assicurazioni sociali” in Le perizie giudiziarie Ed. CFPG, Lugano e Helbing &amp; Lichtenhahn, Basilea 2008 pag, 203 e segg. (249-254). Innanzitutto la diagnosi deve essere espressa da uno specialista in psichiatria e fondata sui criteri posti da un sistema di classificazione riconosciuto scientificamente (cfr. DTF 130 V 396 segg.; DTF 127 V 294; Mosimann (Somatoforme Störungen: Gerichte und [psychiatrische] Gutachten, in: SZS 1999 pag. 105 ss). Il medico deve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2.7.   Nella decisione del 12 febbraio 2013 l’amministrazione ha attribuito all’assicurato una mezza rendita d’invalidità dal 1° marzo 2011 al 31 dicembre 2011, ma versata unicamente dal 1° giugno 2011 (sei mesi dopo l’inoltro della richiesta, ex art. 29 LAI) e una rendita intera dal 1° luglio 2012 al 28 febbraio 2013 sulla base della valutazione psichiatrica del Dr. __________ (doc. LAINF 51-1), di quella neurologica del Dr. __________t (doc. LAINF 58-1) e della visita medica di chiusura del Dr. __________ (doc. LAINF 63-1). Il Dr. __________, spec. FMH in psichiatria e psicoterapia, nel rapporto del 30 gennaio 2012, dopo aver esposto la situazione attuale e il decorso, le dichiarazioni dell’assicurato e l’esame clinico, ha posto la diagnosi di “ Lieve sintomatologia depressiva associata ad un disturbo neuro-psicologico di entità moderata con riduzione della memoria ” (doc. LAINF 51-5). Lo specialista ha concluso indicando che gli aspetti psichiatrici non comportano di per sé delle conseguenze sulla capacità e sul funzionamento lavorativo (doc. LAINF 51-6). Il Dr. __________, spec. FMH in neurologia, nella valutazione neurologica del 20 giugno 2012, al quesito dell’assicuratore infortuni sulle conseguenze, dal punto di vista neurologico e neuropsicologico, dell’infortunio del 31 marzo 2010 ha concluso indicando che non è giustificata una limitazione della capacità lavorativa nell’attività di muratore / aiuto giardiniere: “ Die Unfallfolgen auf neurologischem und neuropsychologischem Fachgebiet können eine Einschränkung der beruflichen Leistungsfähigkeit als Maurer oder Hilfsgärtner nicht begründen ” (doc. LAINF 58-8). Il medico di __________ dell’__________, Dr. __________, spec. FMH in chirurgia ortopedica, nel rapporto di visita del 27 luglio 2012 ha posto la diagnosi di “ infortunio del 31.03.2010 con trauma cranico. Ematoma sottodurale e frontotemporale destro con emorragia subaraconoidea e frattura della rocca petrosa sinistra con otorragia a sinistra. Trauma contusivo della spalla sinistra con frattura composta della scapola. Trauma distorsivo del pollice destro. Residuo di paresi del nervo facciale sinistro con lagoftalmo a sinistra, ipoacusia percettiva a sinistra, iposmia e anosmia parziale. Nuovo trauma del 24.07.2012 con contusione del polso destro ” (doc. LAINF 63-6/7). Il Dr. __________ ha concluso indicando che per quanto riguarda il primo infortunio del 31 marzo 2010 l’assicurato è da ritenersi abile nella misura del 100% dal 1° settembre 2012, sia per quanto riguarda i problemi neuropsicologici, sia per quelli somatici. In merito al secondo infortunio avvenuto il 24 luglio 2012 (distorsione del polso destro, doc. LAINF 60-1), il Dr. __________ ha invece rinviato ai risultati dell’artro-MRI al polso destro (doc. LAINF 63-7). L’artro-MRI al polso destro è stata eseguita il 30 luglio 2012 presso la Clinica __________ dove è stata diagnosticata una “ Contusione ossea del semilunato. Impersegnale STIR del legamento scafo-lunato da possibile stiramento senza lesione totale visibile né diastasi. Lieve tendinite del tendine estensore ulnare del carpo. Edema inserzionale ulnare del complesso TFCC da possibile danno aprziale inserzionale ” (doc. LAINF 64-1). L’__________ ha quindi interpellato il Dr. __________, spec. FMH in chirurgia della mano, il quale – in data 6 settembre 2012 –riferendosi alla risonanza magnetica non ha rilevato segni di una patologia maggiore. Egli ha prescritto esercizi di fisioterapia e fissato un’inabilità al 100% (doc. LAINF 67-1). Il 27 novembre 2012 il Dr. __________ ha evidenziato lo sviluppo di un’epicondilite radiale a destra e dichiarava il paziente abile al 50% dal 12 novembre 2012 (doc. LAINF 73-1). Lo specialista ha quindi dato l’indicazione della piena abilità lavorativa nel corso del mese di dicembre 2012 (doc. LAINF 70-1). Il TCA non ha motivo per distanziarsi dalle valutazioni specialistiche svolte in ambito LAINF, che non sono del resto state smentite da certificati medico-specialistici attestanti delle patologie maggiormente invalidanti, in grado di influire sulla capacità lavorativa residua dell’interessato. In sede ricorsuale  il ricorrente ha prodotto la valutazione neurologica del 22 marzo 2013 del Dr. __________ il quale si è riconfermato nella propria precedente valutazione. Egli ha tuttavia proposto una valutazione neuropsicologica presso il Centro __________ (doc. I). Il TCA, con scritto del 6 novembre 2013, ha chiesto informazioni  al legale dell’assicurato in merito all’espletamento di questa valutazione (doc. XI). Il 18 novembre 2013 l’insorgente ha prodotto la perizia neuropsicologica dell’ __________ di __________ (doc. XII). Nel rapporto del 29 agosto 2013 la Dr.ssa __________ neuropsicologa perita SIM e il Prof. Dr. __________t, neuropsicologo perito SIM, non hanno posto alcuna diagnosi neuropsicologica, rilevando chiari segni di aggravamento (“ Aufgrund des Verdachts auf Aggravation können Minderleistungen somit nicht eindeutig einer organisch bedingten Minderfunktion zugeschrieben werden ”) e ritenendo perciò necessaria una rivalutazione psichiatrica (doc. XII). Valutazione psichiatrica che, su richiesta dell’insorgente (cfr. doc. XII), è stata svolta in data 4 novembre 2013 dal Dr. __________. Nel rapporto del 7 novembre 2013 il Dr. __________ ha posto la diagnosi di “ Lieve sintomatologia ansiosa-depressiva associata ad un disturbo neuro-psicologico di entità moderata (F41.2). Molto probabilmente tendenza all’aggravamento e all’autolimitazione ” (doc. XII, pag. 6). Secondo il medico interpellato dall’__________ la diagnosi posta non giustifica di per sé alcuna limitazione della capacità lavorativa come aiuto-giardiniere (doc. XII, pag. 7). Nelle annotazioni del 22 novembre 2013 il medico del SMR, Dr. __________, ha concluso che dalla nuova documentazione medica “ non risulta una patologia oggettivabile giustificante una riduzione della CL nell’attività abituale di aiuto-giardiniere ” (doc. XIV1).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In conclusione, rispecchiando le valutazioni svolte in ambito LAINF i criteri di affidabilità e completezza richiesti dalla giurisprudenza (cfr. consid. 2.5.), le stesse possono essere utilizzate anche nella presente procedura. Per le sequele del primo infortunio l’__________ ha quindi riconosciuto i seguenti periodi d’inabilità al lavoro: - 100% dal 31 marzo 2010 al 29 agosto 2010; - 50% dal 30 agosto 2010 al 18 settembre 2011; - 25% dal 19 settembre 2011 al 31 agosto 2012; - 0% dal 1° settembre 2012. A seguito del secondo infortunio sono state invece riconosciute le seguenti inabilità (doc. AI 54-1): -  75% dal 27 luglio 2012 al 31 agosto 2012; -  100% dal 1° settembre 2012 all’11 novembre 2012; -  50% dal 12 novembre 2012 al 31 dicembre 2012 e piena abilità dal 1° gennaio 2013. 2.8.   Occorre ora esaminare le conseguenze del danno alla salute subìto dal ricorrente dal profilo economico.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per cui nel caso concreto sono determinanti i dati del 2011 e quelli del 2013, in quanto l’amministrazione ha soppresso la mezza rendita al 31 dicembre 2011 e la rendita intera al 28 febbraio 2013. 2.8.1.   Per quanto riguarda la determinazione del reddito ipotetico conseguibile dalla persona assicurata senza il danno alla salute ( reddito da valido ), il TF nella sentenza 9C_501/2013 del 28 novembre 2013 ha rilevato che occorre stabilire quanto la stessa, nel momento determinante (corrispondente all’inizio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(v. DTF 134 V 322 consid. 4.1 pag. 325; 129 V 222 consid. 4.3.1 pag. 224 con riferimenti).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(DTF 134 V 322 consid. 4.1 pag. 325; cfr. sentenza 9C_416/2010 del 26 gennaio 2011 consid. 3.2). Nel caso di specie, l’assicurato, dopo le scuole dell’obbligo in __________ (nessun diploma conseguito), ha lavorato in Svizzera dal 2002 alla fine di novembre 2010 presso la __________ di __________, quale aiuto giardiniere-muratore. Il 26 novembre 2010 la ditta è fallita (doc. AI 18-3). In considerazione di ciò, e richiamato quanto sopra esposto, il reddito da valido va determinato sulla base di dati statistici. In applicazione i dati statistici nazionali di cui alla Tabella TA1 2010, categoria 4, attività semplici e ripetitive p.to 02 “ Silvicoltura ” si ottiene un importo mensile di fr. 4'411.-- che riportato su 41.6 ore corrisponde a fr. 4'587.44 al mese, pari a fr. 55'049.28 all’anno che aggiornati al 2011 sono fr. 55'599.77 (+1,0% per il 2011), mentre al 2013 sono fr. 56'436.87 (+0,8% per il 2012; +0,7% per il 2013, stima trimestrale dell’ufficio federale di statistica). 2.8.2.   Per quanto riguarda invece il reddito da invalido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Nel caso concreto applicando i dati forniti dalla tabella TA1 elaborata dall'Ufficio federale di statistica, il ricorrente, svolgendo nel 2010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4'901.--. Riportando questo dato su 41.6 ore ( cfr. tabella B 9.2, pubblicata in La Vie économique, 9-2011, p. 94 ), esso ammonta a fr. 5'097.04 mensili oppure a fr. 61'164.48 per l'intero anno (fr. 5'097.04 x 12, ritenuto che la quota di tredicesima è già compresa, cfr. STFA del 18 febbraio 1999 nella causa B., U 274/98, p. 5 consid. 3a). Dopo adeguamento all'indice dei salari nominali (" Nominallohnindex" - cfr. DTF 126 V 81 consid. 7a e STCA del 20 febbraio 2001 nella causa R.), si ottiene, per il 2011 un reddito mensile di fr. 5'146.13 oppure di fr. 61'753.63 per l'intero anno (fr. 5'146.13 x 12), e fr. 62'289.22 (fr. 5'227.10 x 12), per il 2013. Ritenuto che, come visto in precedenza da un punto di vista medico l’assicurato, alla scadenza dell’anno di attesa (marzo 2011), era abile al 50% anche in attività adeguate, il reddito statistico va ridotto del 50% e ammonta a fr. 30'876.81 ( fr. 61'753.63 ridotti del 50% ) (sulla riduzione del reddito statistico da invalido da operare in due fasi cfr. le STF 8C_931/2010 del 26 gennaio 2011 e la STF 8C_709/2008 del 3 aprile 2009). 2.8.3.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In una sentenza del 25 aprile 2005 nella causa R., inc. 35.2004.104,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Questa indicazione, posta sulla base dello studio della giurisprudenza federale, di accordare ad ognuno dei fattori di rilievo una decurtazione del 5%, è stata poi ribadita da questo Tribunale nella STCA 32.2012.36 del 31 gennaio 2013, nella quale il TCA - distanziandosi dalla prassi adottata autonomamente dall’Ufficio AI del Canton Ticino sulla base di una direttiva interna che prevede, tra l’altro, delle deduzioni percentuali varianti dall’1% al 10% in funzione delle limitazioni nel portare i pesi - ha evidenziato che l’applicazione della riduzione percentuale deve avvenire utilizzando esclusivamente dei multipli di 5. Con sentenza 9C_179/2013 del 26 agosto 2013, il Tribunale federale ha confermato quanto stabilito da questo Tribunale, sviluppando le seguenti considerazioni: " (…) 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In tali condizioni, rappresentando questo argomento già valido motivo per scostarsi dalla valutazione dell'amministrazione, non occorre verificare oltre l'altro motivo posto a fondamento della pronuncia impugnata e contestato in sede federale, ovvero quello dell' (in) applicabilità di una direttiva amministrativa interna che regoli autonomamente per il proprio Cantone le riduzioni sul reddito statistico da invalido. 5.6. L'UAI si richiama del resto a torto alle sentenze 9C_390/2011 del 2 marzo 2012 e 9C_299/2011 del 21 novembre 2011 per invocare l'esistenza di prassi parallele in altri cantoni. In realtà dalle citate sentenze non emerge nulla di tutto ciò. La "feuille de calcul" menzionata in dette sentenze null'altro è se non il calcolo interno dell'invalidità che precede l'emanazione della decisione amministrativa. Per il resto, è sufficiente il rilievo che anche in quelle vertenze, laddove applicata, la riduzione effettuata dall'ufficio AI interessato corrispondeva a un multiplo di 5.” 2.8.4.   In concreto, l’amministrazione ha applicato una riduzione dell’8% per fattori sociali (doc. AI 38-7). In una sentenza pubblicata in DTF 137 V 71, il Tribunale federale ha esaminato la questione del potere d'esame del Tribunale federale e dei tribunali cantonali delle assicurazioni qualora si tratti di verificare, in materia di assicurazione per l'invalidità, l'estensione della riduzione operata sul reddito da invalido accertato sulla base dei dati statistici conformemente alla DTF 126 V 75. L'Alta Corte al consid. 5.2 si è così espressa: "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126 V 75 consid. 6 p. 81).” Nel caso di specie, alla luce di quanto stabilito dal Tribunale federale nella sentenza del 26 agosto 2013 (cfr. consid. 2.8.3.), il TCA non può quindi condividere la scelta dell’Ufficio AI di applicare una riduzione dell’8% per fattori sociali, ma ritiene corretta una riduzione del 10%. Procedendo quindi al raffronto dei redditi, per quanto riguarda il periodo dal mese di marzo 2011, partendo da un salario da invalido di fr . 30'876.81 , ritenuta un’esigibilità dal profilo medico del 50%, e ammettendo la riduzione del 10%, il reddito ipotetico dell’insorgente ammonta, quindi, a fr. 27'789.12, confrontando ora questo dato con l’ammontare del reddito da valido nel medesimo anno di fr. 55'599.77 (consid. 2.8.1.) emerge un tasso d’invalidità del 50% , percentuale che dà diritto ad una mezza rendita d’invalidità. Si rileva che l’assicurato conserva, a partire da marzo 2011, una capacità lavorativa residua del 50% anche nella sua precedente attività di aiuto giardiniere, nella quale è in grado di conseguire, mettendo a frutto la sua capacità lavorativa residua, un reddito corrispondente al 50% del reddito realizzabile senza il danno alla salute (100%), ritiene che, come indicato dall’UAI, l’incapacità lucrativa del ricorrente ammonta al 50% (cfr. al riguardo DTF 114 V 310 consid. 3a pag. 313 con riferimenti; STF 9C_776/2007 del 14 agosto 2008; STF 9C_559/2009 del 18 dicembre 2009), percentuale che dà diritto anche in questo caso alla mezza rendita di invalidità . Va qui rilevato che il Tribunale federale, in una sentenza 9C_294/2008 del 19 marzo 2009, ha ancora una volta ritenuto corretto considerare che un’assicurata, inabile al lavoro al massimo al 30% sia nella sua professione abituale, che in altre attività, presenta un grado di invalidità del 30%. Alla medesima soluzione l'Alta Corte è arrivata in una sentenza 8C_558/2008 del 17 marzo 2009 per un assicurato inabile al lavoro al 50% nella sua professione; in una sentenza 9C_444/2009 del 16 settembre 2009, nella quale il TF, confermando la precedente sentenza 32.2008.73 del 23 aprile 2009 del TCA, ha confermato il diritto ad una mezza rendita di invalidità per un assicurato, abile al lavoro al 50% sia nella sua attività, sia in altre; in una sentenza 9C_559/2009 del 18 dicembre 2009 per un’assicurata inabile al lavoro al 50% nella sua professione. Per quanto riguarda il periodo dal mese di settembre 2011, l’assicurato è ritenuto abile al 75% in ogni attività (cfr. consid. 2.7.). Ritenuto che l’assicurato è abile al 75% anche in attività adeguate, il reddito statistico è ridotto del 25% e corrisponde a fr. 46'315.20 ( fr. 61'753.63 ridotti del 25% ) (sulla riduzione del reddito statistico da invalido da operare in due fasi cfr. le STF 8C_931/2010 del 26 gennaio 2011 e la STF 8C_709/2008 del 3 aprile 2009). Procedendo al raffronto dei redditi, partendo da un salario da invalido di fr . 46'315.20 , ritenuta un’esigibilità dal profilo medico del 75%, e ammettendo la riduzione del 10%, il reddito ipotetico dell’insorgente ammonta, quindi, a fr. 41'683.68, confrontando ora questo dato con l’ammontare del reddito da valido nel medesimo anno di fr. 56'436.87 (consid. 2.8.1.) emerge un tasso d’invalidità del 26,1% arrotondato al 26% secondo la giurisprudenza di cui alla DTF 130 V 121 consid. 3.2. = SVR 2004 UV Nr. 11 pag. 41), percentuale che non dà diritto ad una rendita d’invalidità, come stabilito nella decisione impugnata. L’assicurato conserva, a partire da settembre 2011, una capacità lavorativa residua del 75% nella sua precedente attività di aiuto giardiniere, nella quale è in grado di conseguire, mettendo a frutto la sua capacità lavorativa residua, un reddito corrispondente al 25% del reddito realizzabile senza il danno alla salute (100%), ritiene che, come indicato dall’UAI, l’incapacità lucrativa del ricorrente ammonta al 25% (cfr. al riguardo DTF 114 V 310 consid. 3a pag. 313 con riferimenti; STF 9C_776/2007 del 14 agosto 2008; STF 9C_559/2009 del 18 dicembre 2009), percentuale che non dà diritto anche in questo caso a una rendita di invalidità . Le prestazioni dell’assicurato vanno dunque soppresse a partire dal 1° gennaio 2012, in applicazione dell’art. 88a OAI, ovvero tre mesi dopo il miglioramento. In considerazione dell’inabilità lavorativa del 75% dal 27 luglio 2012 al 31 agosto 2012 e del 100% dal 1° settembre 2012 all’11 novembre 2012 (cfr. consid. 2.7.) l’UAI ha quindi attribuito una rendita intera d’invalidità a partire dal 1° luglio 2012 sino al 28 febbraio 2013. L’assicurato è infatti ritenuto abile al 50% in ogni attività dal 12 novembre 2012 al 31 dicembre 2012 e pienamente abile dal 1° gennaio 2013 (cfr. consid. 2.7.). Procedendo al raffronto dei redditi, partendo da un salario da invalido di fr . 62'289.22, ritenuta un’esigibilità dal profilo medico del 100%, e ammettendo la riduzione del 10%, il reddito ipotetico dell’insorgente ammonta, quindi, a fr. 56'060.29, confrontando ora questo dato con l’ammontare del reddito da valido nel medesimo anno di fr. 56'436.87 (consid. 2.8.1.) emerge un tasso d’invalidità dello 0,6% arrotondato all’1% secondo la giurisprudenza di cui alla DTF 130 V 121 consid. 3.2. = SVR 2004 UV Nr. 11 pag. 41), percentuale che non dà diritto anche in questo caso ad una rendita d’invalidità, come stabilito nella decisione impugnata. Le prestazioni dell’assicurato vanno soppresse a partire dal 1° marzo 2013, in applicazione dell’art. 88a OAI – che prevede che se la capacità al guadagno dell’assicurato o la capacità di svolgere le mansioni consuete migliora oppure se la grande invalidità o l’assistenza dovuta all’invalidità si riduce, v’è motivo di ammettere che il cambiamento determinante sopprime, all’occorrenza, tutto o parte del diritto a prestazioni dal momento in cui si può supporre che il miglioramento constatato perduri. Lo si deve in ogni caso tenere in considerazione allorché è durato tre mesi, senza interruzione notevole, e che presumibilmente continuerà a durare  (cfr. STF 9C- 971/2009 del 14 giugno 2011 consid. 3.1). Il miglioramento dell’assicurato è infatti da ricondurre al 12 novembre 2012 con l’abilità fissata al 50% sino al 31 dicembre 2012 e la piena abilità dal 1° gennaio 2013 (cfr. accertamento del TCA, doc. XVI, XVII). Di conseguenza l’assicurato ha diritto a una mezza rendita d’invalidità dal 1° marzo 2011 al 31 dicembre 2011, ex art. 88a OAI, versata unicamente dal 1° giugno 2011 secondo l’art. 29 LAI, e una rendita intera dal 1° luglio 2012 al 28 febbraio 2013. La decisione del 12 febbraio 2013 merita quindi conferma. 2.9.   L’assicurato nel proprio atto ricorsuale ha chiesto l’esecuzione di ulteriori accertamenti medici specialistici (perizia pluridisciplinare) (doc. I, pag. 7, doc. XII, pag. 4). Va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 2 Cost. (DTF 124 V 94 consid. 4b, 122 V 162 consid. 1d, 119 V 344 consid. 3c con riferimenti). In concreto, alla luce delle risultanze di cui sopra, questo Tribunale ritiene la fattispecie sufficientemente chiarita, per cui non appare necessario procedere ad altri accertamenti medici. 2.10.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andrebbero poste a carico dell’assicurato, il quale ha tuttavia chiesto l'assistenza giudiziaria (cfr. consid. 2.11.). 2.11.   In data 21 marzo 2013 il ricorrente ha chiesto di essere posto al beneficio dell’assistenza giudiziaria con gratuito patrocinio (doc. I).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op. cit., ad art. 61, n. 86, pag. 626). A norma dell’art. 3 cpv. 1 della Legge sull’assistenza giudiziaria e sul patrocinio d’ufficio [LAG], nel tenore in vigore dal 1° gennaio 2011,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Per valutare se un assicurato si trova in uno stato di bisogno, secondo la giurisprudenza, si tiene conto di un fabbisogno minimo che si situa al di sopra del minimo di esistenza agli effetti del diritto esecutivo (cfr. SVR 1998 IV Nr. 13 p. 48 consid. 7b, p. 48 consid. 7c). Al minimo esecutivo va, infatti, aggiunto un supplemento al     massimo del 15-25% (cfr. STFA U 102/04 del 20 settembre      2004). Nella fattispecie, dalle carte processuali risulta che il ricorrente, celibe, dispone quali entrate dello stipendio percepito presso __________ (contratto a ore) di fr. 27.-- lordi all’ora. Agli atti figurano i conteggi salariali dei mesi di dicembre 2012, gennaio 2013, febbraio 2013 e marzo 2013 che attestano un salario netto di rispettivamente fr. 3'351.20 (dicembre 2012), fr. 2'155.30 (gennaio 2013), fr. 2'155.30 (febbraio 2013) e fr. 3'230.50 (marzo 2013), per un importo medio di fr. 2'723.07. Il reddito dell’assicurato ammonta dunque a fr. 2'723.07. Per quanto riguarda il calcolo del fabbisogno, all’assicurato deve essere applicato l’importo base mensile per debitore che vive da solo pari a fr. 1'200.--  stabiliti per il calcolo del minimo esistenziale LEF dalla Camera di esecuzione e fallimento, quale Autorità di vigilanza cantonale e in vigore dal 1° settembre 2009, tuttora in uso. Questi importi comprendono già le spese di sostentamento, abbigliamento, biancheria, igiene, cultura, salute, oneri dome-stici, quali elettricità, illuminazione, gas (cfr. Tabella per il calcolo del minimo di esistenza agli effetti del diritto esecuti-vo; cfr., pure, Lignes directrices pour le calcul du minimum d’existence en matière de poursuite selon l’art. 93 LP du 24.11.2000, in BlSchK 2001, p. 19). Al minimo esecutivo va aggiunto un supplemento al      massimo del 15-25%, secondo la giurisprudenza citata. In casu , aggiungendo all’importo di base di fr. 1’200.-- il supplemento del 25%, il premio dell’assicurazione obbligatoria contro le malattie di fr. 285.65 e la pigione dell’appartamento a __________ di fr. 500.-- + 80.-- si ottiene un importo di fr. 2'365.65. Non possono invece essere ritenute le spese per l’auto (rate del leasing e RC auto). A tale proposito va rilevato che è principio giurisprudenziale e dottrinale indiscusso che le spese fisse e correnti connesse all’uso di un’automobile rientrano nel minimo di esistenza del debitore solo se il veicolo viene dichiarato impignorabile in virtù dell’art. 92 n. 3 LEF, ossia se gli è necessario per l’esercizio della sua professione (DTF 117 III 22, 104 III 73, 97 III 52; Guidicelli/Piccirilli, Il pignoramento di redditi ex art. 93 LEF nella pratica ticinese, Lugano 2002, n. 171 ss), ciò che non corrisponde al caso in esame. Disponendo dunque di un’eccedenza, il requisito dell’indigenza non è dato. Non dovendo di conseguenza essere esaminati gli altri requisiti, l’istanza di assistenza giudiziaria dev’essere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