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32.2013.35 vom 25. Januar 2013</w:t>
      </w:r>
    </w:p>
    <w:p>
      <w:r>
        <w:t>TI Tribunale d'appello, 2013-01-25, IT</w:t>
      </w:r>
    </w:p>
    <w:p>
      <w:r>
        <w:rPr>
          <w:b/>
        </w:rPr>
        <w:t xml:space="preserve">Quelle: </w:t>
      </w:r>
      <w:r>
        <w:t>https://mcp.opencaselaw.ch/entscheid/ti_gerichte_32.2013.35</w:t>
      </w:r>
    </w:p>
    <w:p>
      <w:r>
        <w:t>FR: TI_GERICHTE 32.2013.35 du 25 janvier 2013</w:t>
      </w:r>
    </w:p>
    <w:p>
      <w:r>
        <w:t>IT: TI_GERICHTE 32.2013.35 del 25 gennaio 2013</w:t>
      </w:r>
    </w:p>
    <w:p>
      <w:pPr>
        <w:pStyle w:val="Heading2"/>
      </w:pPr>
      <w:r>
        <w:t>Regeste</w:t>
      </w:r>
    </w:p>
    <w:p>
      <w:r>
        <w:t>A giusta ragione l'UAI ha respinto la richiesta di prestazioni dell'assicurato. Confermata la valutazione medica e quella economica. Grado d'invalidità del 9%</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negato all’assicurato il diritto ad una rendita di 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Pratique VSI 1999).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Nella decisione impugnata, l’amministrazione ha rifiutato il diritto a prestazioni sulla base di un primo referto peritale del Dr. __________, spec. FMH in reumatologia e medicina interna, che nel rapporto del 14 febbraio 2012 ha posto la diagnosi di “ Sindrome lombovertebrale cronica in - Note discopatie lombari plurisegmentali; - Esiti da intervento chirurgico di stabilizzazione posteriore semirigida L3-S1, 22.12.2011; - Disturbi statici del rachide (ipercifosi della dorsale alta con protrazione del capo, appiattimento della dorsale intermedia caudale e della lombare); - Decondizionamento e sbilancio muscolare. Periatropatia omero scapolare con sintomatologia di attrito a sinistra. Note coxartrosi bilaterali. Obesità (peso 73 kg / statura 161,5) ” (doc. AI 113-15). Per quanto riguarda la capacità lavorativa residua il perito ha indicato un’inabilità totale, in ogni attività, dopo l’intervento di stabilizzazione al rachide lombare dal 22 dicembre 2010 fino al 22 giugno 2011 (6 mesi) (cfr. precisazione del Dr. __________, doc. IV1). Nell’attività di venditore l’assicurato è invece ritenuto abile al lavoro sull’arco di una giornata normale di lavoro, ma con una diminuzione del rendimento del 40% dal 23 giugno 2011, mentre in un’attività adeguata l’abilità è piena a partire dal 2 ottobre 2006 (doc. AI 113-15/16). La valutazione peritale del Dr. __________ è poi stata confermata dal Dr. __________ del Servizio Medico Regionale (SMR) (doc. AI 114-1). A seguito della ricezione dei certificati medici dell’11 giugno 2012 del Dr. __________ (doc. AI 120-1) e del 20 giugno 2012 del Dr. __________ (doc. AI 121-1), il SMR ha ritenuto opportuna una nuova valutazione peritale volta a “ valutare l’evoluzione dello stato di salute dell’A., rispettivamente la CL per l’abituale attività e per attività adeguate, le eventuali risorse e la determinazione delle limitazioni funzionali residue ” (doc. AI 123-1). Nella perizia del 20 novembre 2012 il Dr. __________ ha quindi posto la diagnosi di “ Sindrome lombovertebrale cronica in - Note discopatie lombari plurisegmentali; - Esiti da intervento chirurgico di stabilizzazione posteriore semirigida L3-S1, il 22.12.2011; - Disturbi statici del rachide (ipercifosi della dorsale alta con protrazione del capo, appiattimento della dorsale e della lombare); - Decondizionamento e sbilancio muscolare. Alterazioni degenerative plurisegmentali cervicali con discopatie da C4 a C7. Periatropatia omeroscapolare con sintomatologia di attrito a sinistra in – Microlesione del tendine del sovraspinato, lesione di tipo SLAP I-II. Obesità (peso 71 kg / statura 161,5) ” (doc. AI 126-18). Il perito ha confermato anche il proprio precedente giudizio sulla capacità lavorativa residua indicando, nell’attività di venditore, l’abilità al lavoro sull’arco di una giornata normale, ma con una diminuzione del rendimento del 40% dal 23 giugno 2011, mentre in un’attività adeguata vi è piena abilità a partire dal 2 ottobre 2006 (doc. AI 126-19). Nel rapporto del 29 novembre 2012 il Dr. __________ del SMR ha confermato le conclusioni del Dr. __________ (doc. AI 127-1).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le valutazioni peritali effettuate dal Dr. __________, da considerare dettagliate, approfondite e quindi rispecchianti i parametri giurisprudenziali sopra ricordati. In sede ricorsuale l’avv. RA 1 ha fatto riferimento al rapporto del 24 novembre 2011 del Dr. __________, Capo Clinica di Neurochirurgia dell’Ospedale Regionale di __________, che indicava una capacità lavorativa del 50% nella propria attività (doc. AI 107-3). Questo referto – antecedente alle valutazioni del Dr. __________ –non permette una diversa valutazione del caso concreto, in quanto il medico curante non ha posto una differente diagnosi rispetto a quanto indicato dal perito e la capacità lavorativa del 50% era riferita all’attività di venditore, nella quale anche il Dr. __________ ha posto una limitazione del 40%. Il 26 luglio 2013 il legale di RI 1 ha prodotto il rapporto di uscita della __________ Klinik, datato 14 giugno 2013, che riferisce della degenza dell’assicurato dal 2 al 21 giugno 2013 per un intervento di asportazione di materiale e nuova strumentazione L3-S1 con spondilodesi posteriore da L3 a S1 (doc. X). P er costante giurisprudenza, il giudice delle assicurazioni sociali valuta la legalità della decisione deferitagli sulla base della situazione di fatto esistente al momento in cui essa venne emanata – in concreto il 25 gennaio 2013 – quando si ritenga che fatti verificatisi ulteriormente possono imporsi quali elementi di accertamento retrospettivo della situazione anteriore alla decisione resa (SVR 2003 IV n. 25 consid. 1.2; DTF 130 V 140 e 129 V 4 consid. 1.2, 127 V 467 consid. 1, 121 V 366 consid. 1b). Come emerge dall’annotazione del 6 agosto 2013 del Dr. __________ del SMR il certificato della __________ Klinik fa riferimento ad una situazione clinica dell’assicurato posteriore di sei mesi alla decisione impugnata è dunque, non è rilevante nella presente procedura (doc. XII bis).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Anche gli scritti del 21 ottobre 2013 (doc. C1) e del 7 novembre 2013 (doc. C2) del Dr. __________, Capoclinica del servizio di Neurochirugia dell`Ospedale __________di __________, non sono atti a mettere in discussione la scalfiscono la valutazione peritale del Dr. __________. Nel primo scritto il Dr. __________ha semplicemente ripreso l’anamnesi medica del paziente, mentre nel secondo egli ha posto un’inabilità lavorativa del 50% dal 2010 in ogni attività, senza ulteriori indicazioni (limiti funzionali, tipo d’attività ecc.). Le conclusioni del medico curante, divergenti unicamente per quanto riguarda la capacità lavorativa residua in attività adeguate, non apportano – secondo i medici del SMR (cfr. annotazioni del 27 novembre 2013, doc. XVII1) – nuovi elementi oggettivi ignorati dal perito e vanno quindi intese come una diversa valutazione delle conseguenze che le patologie dell’assicurato hanno sulla sua capacità lavorativa (sul tema cfr. STF 9C_408/2013 del 14 novembre 2013). In conclusione, rispecchiando le valutazioni del Dr. __________ i criteri di affidabilità e completezza richiesti dalla giurisprudenza (cfr. consid. 2.4.),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 nere dimostrato con il grado della verosimi-glianza preponderante valido nell'ambito delle assicurazioni sociali (DTF 126 V 360; DTF 125 V 195 consid. 2 e i riferimenti ivi citati, 115 V 142 consid. 8b, 113 V 323 consid. 2a, 112 V 32 consid. 1c, 111 V 188 consid. 2b), che l'assicurato è inabile al 40% nell’attività di venditore, mentre è pienamente abile in un’attività adeguata. 2.6.   In simili condizioni, constatato che l’assicurato presenta una capacità lavorativa residua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2012, l’amministra-zione ha, per contro, svolto il confronto dei redditi con i dati del 2010. 2.6.1.   Per quel che concerne il reddito da valido , il cui importo non è del resto stato contestato in sede di ricorso (doc. I), l’UAI ha quantificato il reddito che l’assicurato avrebbe potuto percepire da sano in fr. 57'274.-- nel 2010 che aggiornati al 2012 ammontano a fr. 58'309.50 (+1,0 per il 2011 e 0,8% per il 2012). 2.6.2.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una sentenza 9C_179/2013 del 26 agosto 2013 il Tribunale federale ha confermato la propria giurisprudenza per quanto riguarda il parallelismo dei redditi di paragone per la parte percentuale eccedente la soglia del 5% e ha sottolineato quanto segue a proposito dell’argomentazione dell’amministrazione secondo cui il gap salariale sarebbe in realtà imputabile anche alla realtà economico-sociale del Cantone Ticino: " (…) 4.6 Quanto all'eccezione secondo cui il gap salariale - che non è contestato nel suo calcolo in quanto tale, ma solo nel suo principio - poiché il salario percepito dall'assicurata sarebbe stato perfettamente in linea con quelli versati in Ticino per impieghi analo­ghi, essa, oltre a contraddire la tesi ricorsuale esposta al considerando precedente, dimostra semmai che un reddito di fascia media (nazionale) non era realisticamente conseguibile, rispettivamente non era ragionevolmente esigibile, in ogni caso non nella fattispecie concreta viste anche la carente formazione (5 anni di scuola dell'obbligo in Bosnia) e le precarie conoscenze linguistiche già solo in italiano che impedivano all'opponente di realizzare un salario medio (nazionale), se del caso fuori Cantone. Per riprendere quanto esposto in DTF 135 V 58 consid. 3.4.4 pag., non si giustificherebbe in effetti in alcun modo contrapporre a un reddito senza invalidità nettamente al di sotto della media (nazionale) un reddito da invalido medio (nazionale) realisticamente irrealizzabile (in questo senso in sostanza anche RtiD 11-2008 pag. 293, U 8/07). Il richiamo al consid. 5.3 della DTF 135 V 297 non soccorre all'Ufficio ricorrente, non avendo il Tribunale federale in quella sede posto altri principi. Similmente l’UAI non può trarre vantaggio dalla sentenza 1405/06 dei 29 maggio 2007; non fosse altro perché la sentenza U 75/03 alla quale è rinviato al consid. 4.4 si riferisce in realtà a un altro tema, e più precisamente a quello - non più in discussione - dell'inapplicabilità dei dati statistici relativi alle "grandi regioni" (tabella TA13) per determinare il reddito ipotetico da invalido. E inoltre perché il Tribunale federale ha comunque fatto chiarezza sulla questione qui in discussione con la successiva sentenza (citata) U 8/07. Inconferente si rivela infine pure il richiamo al consid. 4.5 della sentenza 9C112/2012 del 19 novembre 2012. In quella vertenza si trattava infatti di valutare la situazione di una assicurata la quale - a differenza di quanto si è verificato in concreto - aveva continuato ad esercitare le medesime attività svolte in precedenza anche dopo il danno alla salute rendendo così logicamente inattuabile un adeguamento dei redditi” (sentenza TF 9C_179/2013 del 26 agosto 2013).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41.7 ore ( cfr. tabella B 9.2, pubblicata in La Vie économique, 6-2013, p. 90 ), esso ammonta a fr. 5'109.29 mensili oppure a fr. 61'311.48 per l'intero anno (fr. 5'109.29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2012 (cfr. tab. B 10.3, pubblicata in La Vie économique, 6-2013, p. 91), un reddito mensile di fr. 5'203.24 oppure di fr. 62'438.92 per l'intero anno (fr. 5'203.24 x 12). L’assicurato, quale venditore, avrebbe guadagnato nel 2012 fr. 58'309.50  / anno per un’occupazione a tempo pieno (cfr. consid. 2.6.1.). Tale reddito si situa sopra la media dei salari per un'attività equivalente (cioè fr. 57'432.10, cfr. Tabella TA1 p.to 47 “ Commercio al dettaglio” , livello di qualifica 4, fr. 4’508.-- X 12 mesi = 54’096.-- riportato su 41.7 = 56'395.08 e aggiornato al 2012). Nel caso in esame non sono, perciò, realizzati i presupposti per ridurre il reddito statistico da invalido in applicazione della giurisprudenza di cui alla STF U 8/07 del 20 febbraio 2008. 2.6.3.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2.6.4.   In concreto, l’amministrazione ha applicato una riduzione del 5% per attività leggere e del 10% per attività sempre nello stesso settore e scarsa formazione (doc. AI 135-1).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2.6.3.), il TCA condivide quindi la scelta dell’Ufficio AI di applicare una riduzione del 5% per attività leggera e del 10% per attività sempre nello stesso settore e scarsa formazione, per una riduzione complessiva del 15%. Procedendo quindi al raffronto dei redditi, partendo da un salario da invalido di fr . 62'438.92 e ammettendo la riduzione del 15%, il reddito ipotetico dell’insorgente ammonta, quindi, a fr. 53'073.10 confrontando ora questo dato con l’ammontare del reddito da valido nel medesimo anno di fr. 58'309.50 (consid. 2.6.1.) emerge un tasso d’invalidità dell’8,9% , arrotondato al 9% secondo la giurisprudenza di cui alla DTF 130 V 121 consid. 3.2. = SVR 2004 UV Nr. 11 pag. 41), percentuale che non dà diritto ad una rendita d’invalidità come stabilito dall’amministrazione. Ne consegue che la decisione del 25 gennaio 2013 con la quale l’UAI ha respinto la richiesta di prestazioni dell’assicurato deve essere confermata.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