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32.2013.23 vom 17. Dezember 2012</w:t>
      </w:r>
    </w:p>
    <w:p>
      <w:r>
        <w:t>TI Tribunale d'appello, 2012-12-17, IT</w:t>
      </w:r>
    </w:p>
    <w:p>
      <w:r>
        <w:rPr>
          <w:b/>
        </w:rPr>
        <w:t xml:space="preserve">Quelle: </w:t>
      </w:r>
      <w:r>
        <w:t>https://mcp.opencaselaw.ch/entscheid/ti_gerichte_32.2013.23</w:t>
      </w:r>
    </w:p>
    <w:p>
      <w:r>
        <w:t>FR: TI_GERICHTE 32.2013.23 du 17 décembre 2012</w:t>
      </w:r>
    </w:p>
    <w:p>
      <w:r>
        <w:t>IT: TI_GERICHTE 32.2013.23 del 17 dicembre 2012</w:t>
      </w:r>
    </w:p>
    <w:p>
      <w:pPr>
        <w:pStyle w:val="Heading2"/>
      </w:pPr>
      <w:r>
        <w:t>Regeste</w:t>
      </w:r>
    </w:p>
    <w:p>
      <w:r>
        <w:t>Indipendente. Richiesta di prestazioni respinta. A giusta ragione l'amministrazione ha stabilito che l'insorgente deve cambiare professione per ridurre il danno. Grado d'invalidità 16%</w:t>
      </w:r>
    </w:p>
    <w:p>
      <w:pPr>
        <w:pStyle w:val="Heading2"/>
      </w:pPr>
      <w:r>
        <w:t>Erwägungen</w:t>
      </w:r>
    </w:p>
    <w:p>
      <w:r>
        <w:rPr>
          <w:b/>
        </w:rPr>
        <w:t>E. 29</w:t>
      </w:r>
    </w:p>
    <w:p>
      <w:r>
        <w:t>cpv. 2 Cost. (DTF 124 V 94 consid. 4b, 122 V 162 consid. 1d, 119 V 344 consid. 3c con riferimenti). In concreto, alla luce delle risultanze di cui sopra, questo Tribunale ritiene la fattispecie sufficientemente chiarita, per cui non appare necessario procedere ad altri accertamenti. 2.11.   Secondo l'art. 29 cpv. 2 Lptca e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(DTF 133 V 402; STF 9C_156/2009 del 7 aprile 2009; STF 8C_393/2008 del 24 settembre 2008). Visto l'esito della vertenza, le spese per complessivi fr. 500.-- sono poste a carico dell'assicurato.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