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32.2013.171 vom 10. September 2013</w:t>
      </w:r>
    </w:p>
    <w:p>
      <w:r>
        <w:t>TI Tribunale d'appello, 2013-09-10, IT</w:t>
      </w:r>
    </w:p>
    <w:p>
      <w:r>
        <w:rPr>
          <w:b/>
        </w:rPr>
        <w:t xml:space="preserve">Quelle: </w:t>
      </w:r>
      <w:r>
        <w:t>https://mcp.opencaselaw.ch/entscheid/ti_gerichte_32.2013.171</w:t>
      </w:r>
    </w:p>
    <w:p>
      <w:r>
        <w:t>FR: TI_GERICHTE 32.2013.171 du 10 septembre 2013</w:t>
      </w:r>
    </w:p>
    <w:p>
      <w:r>
        <w:t>IT: TI_GERICHTE 32.2013.171 del 10 settembre 2013</w:t>
      </w:r>
    </w:p>
    <w:p>
      <w:pPr>
        <w:pStyle w:val="Heading2"/>
      </w:pPr>
      <w:r>
        <w:t>Regeste</w:t>
      </w:r>
    </w:p>
    <w:p>
      <w:r>
        <w:t>L'UAI ha rettamente attribuito all'assicurata un quarto di rendita dal 1.5.2010, una mezza rendita dal 1.08.2010, una rendita intera dal 1.10.2010 e una mezza rendita dal 1.6.2011. Confermata perizia pluridisciplinare e discussione globale dei periti</w:t>
      </w:r>
    </w:p>
    <w:p>
      <w:pPr>
        <w:pStyle w:val="Heading2"/>
      </w:pPr>
      <w:r>
        <w:t>Erwägungen</w:t>
      </w:r>
    </w:p>
    <w:p>
      <w:r>
        <w:rPr>
          <w:b/>
        </w:rPr>
        <w:t>E. 49</w:t>
      </w:r>
    </w:p>
    <w:p>
      <w:r>
        <w:t>cpv. 2 della Legge sull’organizzazione giudiziaria (cfr. STF 8C_452/2011 del 12 marzo 2012; STF 8C_855/2010 dell'11 luglio 2011; STF 9C_211/2010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a ragione l’Ufficio AI ha attribuito all’assicurata un quarto di rendita dal 1° maggio 2010, una mezza rendita dal 1° agosto 2010, una rendita intera dal 1° novembre 2010 e una mezza rendita dal 1° giugno 2011 o se, al contrario, come da lei richiesto, ella abbia diritto ad una rendita intera di invalidità.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1 LAI, in vigore sino al 31 dicembre 2007, prescrive che gli assicurati hanno diritto ad una rendita intera se sono invalidi almeno al 70%, a tre quarti di rendita se sono invalidi almeno al 60%, ad una mezza rendita se sono invalidi almeno al 50% o a un quarto di rendita se sono invalidi almeno al 40%. Questa graduazione è stata ripresa all’art. 28 cpv. 2 LAI in vigore dal 1° gennaio 2008.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2.3.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Tali criteri sono stati così riassunti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Nella sentenza 32.2012.64 dell’8 agosto 2012 questa Corte aveva rinviato gli atti all’Ufficio AI non ritenendo chiariti in modo soddisfacente sia i disturbi somatici che quelli di natura psichiatrica dell’assicurata. L’abbondante documentazione medica trasmessa dalla ricorrente all’amministrazione, in sede di osservazioni, e al TCA, in sede di ricorso, non era stata infatti sottoposta ai periti del SAM, al fine di verificare se fino al momento dell’emanazione della decisione impugnata, le condizioni di salute dell’assicurata fossero effettivamente peggiorate o meno (sentenza 32.2012.64, pag. 30). Il TCA ha quindi fatto riferimento, solo per citarne alcuni, al certificato del 6 ottobre 2011 della Dr.ssa __________ (doc. AI 143), ai referti del 6 ottobre 2011 (doc. AI 143-16) e del 17 novembre 2011 (doc. AI 156-2) del Dr. __________ e al certificato del 30 settembre 2011 del Dr. __________ (doc. AI 143-11), attestanti un continuo peggioramento dello stato di salute di RI 1 (sentenza 32.2012.64, pag. 30). Con scritto del 9 novembre 2012 il Dr. __________ del SMR ha sottoposto tutta la documentazione medica presentata dall’assicurata, dopo la perizia del luglio 2011, ai periti del SAM per valutazione (doc. AI 221-1). Questi – in data 19 novembre 2012 – hanno ritenuto necessario eseguire una nuova perizia pluridisciplinare (psichiatrica, reumatologica, neurologica e oncologica) (doc. AI 223-1). Nel rapporto del 21 maggio 2013, i periti sulla base delle risultanze dei singoli consulti e delle visite ambulatoriali dell’assicurata presso il citato centro d’accertamento, hanno posto la seguente diagnosi con influenza sulla capacità lavorativa: " (…) Diagnosi neurologica Neuropatia del nervo safeno a ds. con associati dolori e disestesia nel territorio d’innervazione del nervo safeno ds. Neuropatia del nervo genito-femorale ds. nell’ambito di una linfadenopatia inguinale a ds. Cefalee croniche principalmente di tipo psicogeno con eventuale componente vasomotoria minore. Diagnosi reumatologica Fibromialgia/sindrome somatoforme da dolore persistente. Sindrome dolorosa panvertebrale cronica con: - nell’ambito della prima diagnosi; - alterazioni degenerative cervicali tra C4 e C7 con                                          osteocondrosi Modic I a livello C4-C5 e C6-C7; - probabile spondiloartrite assiale non radiologica                                             (indifferenziata). Probabile spondiloartrite assiale non radiologica (indifferenziata). - sacroileite bilaterale erosiva leggeremente attiva (MRI                                  25.3.2013) Diagnosi psichiatrica Sindrome mista ansioso-depressiva (ICD-10 F 41.2). Sindrome somatoforme da dolore persistente (ICD-10 F45.4). Disturbo di personalità a note miste (ICD-10 F61.0).” Quale diagnosi senza influenza sulla capacità lavorativa i periti hanno indicato: " (…) Melanoma maligno cutaneo della regione antero-interna della coscia ds., tipo SSM, con crescita verticale, indice di Breslow 1.1 mm, livello di Clark III, stadio pT2a pN0 sn 0/6 M0, stadio IB, prima diagnosi settembre 2009: - resezione chirurgica in toto della lesione in data 01.09.2009; - escissione pericicatriziale complementare, ricerca ed escissione dei linfonodi sentinella in data 13.10.2009; - situazione attuale: nessuna evidenza di recidiva neoplastica. Disturbo ipotensivo sotto sforzo ed in ortostatismo, in fase di accertamento, con esami cardiologici negativi. Stato dopo herpes zoster addominale ds in marzo 2011” (doc. AI 244-43+44). Quanto alla capacità lavorativa medico – teorica globale, i medici del SAM hanno ritenuto l’assicurata abile al lavoro nella misura del 50% (metà rendimento per il normale tempo di lavoro) nelle attività in precedenza svolte di ausiliaria di pulizie, ausiliaria di cucina e commessa venditrice, come anche in ogni attività leggera e mediamente pesante. Non sono invece esigibili attività pesanti e molto pesanti (doc. AI 244-47). Secondo i periti l’inabilità lavorativa riscontrata è presente in modo stabile dalla precedente perizia del luglio 2011 (doc. AI 244-47). Nella perizia pluridisciplinare SAM (psichiatrica, reumatologica, neurologica e oncologica) del 1° luglio 2011 i periti avevano ritenuto l’assicurata abile al lavoro al 50% nelle attività abituali svolte in precedenza di ausiliaria di pulizie, aiuto-cucina e venditrice (doc. 123-19), così come in qualsiasi altra attività adeguata, a partire dal mese di marzo 2011 (doc. 123-20). A proposito dell’evoluzione dello stato di salute dell’interessata i medici del SAM avevano indicato un’incapacità lavorativa del 30% sino al 14 settembre 2009; incapacità lavorativa del 100% dal 15 settembre 2009 al 1° novembre 2009; incapacità lavorativa del 30% dal 2 novembre 2009 al 30 aprile 2010; incapacità lavorativa del 50% dal 1° maggio 2010 al 14 agosto 2010; incapacità lavorativa del 100% dal 15 agosto 2010 al 28 febbraio 2011; incapacità lavorativa del 50% dal 1° marzo 2011 (doc. 123-20). 2.6.   Nella concreta fattispecie, chiamato a verificare innanzitutto se lo stato di salute della ricorrente è stato accuratamente vagliato dall’UAI prima dell’emissione della decisione qui impugnata, dopo attenta analisi della documentazione medica agli atti, questo TCA non ha motivo per mettere in dubbio la valutazione peritale effettuata dal SAM, da considerare dettagliata, approfondita e quindi rispecchiante i parametri giurisprudenziali sopra ricordati. 2.6.1.   Per quanto riguarda la patologia psichiatrica l’assicurata è stata sottoposta al consulto specialistico della Dr.ssa __________, medico chirurgo – specialista in psichiatria, la quale nel referto del 24 aprile 2013 ha posto la diagnosi con ripercussioni sulla capacità lavorativa di “ Sindrome mista ansioso-depressiva (ICD-10 F 41.2). Sindrome somatoforme da dolore persistente (ICD-10 F45.4). Disturbo di personalità a note miste (ICD-10 F61.0) .” La Dr.ssa __________ ha, in particolare, rilevato che il quadro somatoforme da dolore cronico si colloca in un dimensione in cui non vi è una patologia psichica di rilevante intensità, non esiste un franco ritiro sociale, c’è una sofferenza fisica che non mostra miglioramenti nel corso degli anni e che – secondo la perita – “ rappresenta una deviazione-spostamento sul registro corporeo concreto di un disagio psico-emotivo ”. Questo disagio – sempre secondo la Dr.ssa __________ – non è tale da compromettere l’esigibilità di uno sforzo per recuperare almeno in parte un funzionamento lavorativo. Infine, la specialista ha rilevato che non è in atto alcun trattamento farmacologico di pertinenza psichiatrica “ che potrebbe coadiuvare gli interventi medici in senso stretto e migliorare la gestione dei sintomi dolorosi ” e non vi è stato un aggravamento nel corso degli anni della patologia psichiatrica (doc. AI 244-56). La Dr.ssa __________ ha confermato un’inabilità del 30% a partire dalla perizia della Dr.ssa __________ del 2011 continuativamente senza peggioramenti, sia nella precedente attività che in attività adeguata. Questa percentuale va integrata con le inabilità di pertinenza organica “ in quanto aspetti fisici sono in parte già considerati nella percentuale psichiatrica ” (doc. AI 244-57). Il TCA non ha motivo per distanziarsi dalle conclusioni della Dr.ssa __________. L’insorgente ha prodotto il referto del 22 agosto 2013 del Dr. __________, spec. FMH in psichiatria e psicoterapia, il quale ha, da parte sua, diagnosticato una “ sindrome mista ansiosa-depressiva (ICD-10 F41.2)” e una “sindrome somatoforme indifferenziata con reazione depressiva prolungata (ICD-10 F45) ”. Secondo il medico curante la paziente negli ultimi due anni ha subìto un peggioramento del suo stato psichico e rimane inabile al 100% con una prognosi sfavorevole (doc. AI 255-2). Su questo referto ha preso posizione il Dr. __________ del SMR nell’annotazione del 4 settembre 2013 rilevando che non apporta nuovi elementi contenendo diagnosi già accertate in ambito SAM (doc. AI 259-1). Queste conclusioni possono essere fatte proprie dal TCA. Il Dr. __________, nel certificato del 28 giugno 2012, aveva già diagnosticato una “ sindrome mista ansiosa-depressiva oltre che una “sindrome somatoforme indifferenziata con reazione depressiva prolungata (ICD-10 F45) ” con inabilità al 100% (doc. AI 200-5) e nei referti del 6 ottobre 2011 e 17 novembre 2011 aveva già riferito di un peggioramento (doc. AI 143-16, 156-2). Tali certificazioni sono già state prese in considerazione nell’ambito della perizia SAM del 21 maggio 2013 (doc. AI 244-4/6). Dunque, il nuovo scritto del Dr. __________ nulla aggiunge a quanto era già stato valutato dai periti. Anche nell’annotazione dell’8 ottobre 2013 il Dr. __________ e la Dr.ssa __________ hanno confermato che questo rapporto “ contiene le note diagnosi e pure la descrizione clinica risulta invariata rispetto alla valutazione peritale dr.ssa __________ ” (doc. VII1).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L’Alta Corte ha nuovamente confermato la sua giurisprudenza nella STF 9C_457/2012 del 28 agosto 2012, consid. 6.2, nella quale ha ribadito la correttezza della valutazione eseguita dai periti del Centro peritale, anziché quella del curante, osservando che “ a ciò si aggiunge che la valutazione del primo giudice tiene meglio conto della differenza, a livello probatorio, tra mandato di cura e mandato peritale (cfr., tra le tante, sentenza 9C_151/2011 del 27 gennaio 2012 consid. 5.1 con riferimenti)”. In una sentenza 9C_185/2013 del 17 aprile 2013, l’Alta Corte, confermando la STCA 36.2012.67 dell’11 febbraio 2013, ha ritenuto corretta, nonostante la certificazione dello psichiatra curante, la valutazione peritale psichiatrica eseguita dal SAM, ricordando che, in presenza di perizie esterne, il solo fatto che uno o più curanti esprimano un’opinione contraddittoria non è sufficiente a rimetterle in discussione e ad imporre nuovi accertamenti (cfr. fra le tante 9C_330/2012 del 7 settembre 2012 consid. 4; 9C_9/2010 del 29 settembre 2010 consid. 3.4. con riferimenti). Questa Corte ritiene pertanto che lo stato di salute dal profilo psichico dell’assicurata sia stato dettagliatamente ed approfonditamente vagliato dalla Dr.ssa __________ del SAM. 2.6.2.   Per quanto riguarda la patologia reumatologica l’assicurata è stata sottoposta al consulto specialistico del Dr. __________, spec. FMH in reumatologia, il quale nella perizia del 20 marzo 2013 ha posto la diagnosi con ripercussioni sulla capacità lavorativa di “ Fibromialgia/sindrome somatoforme da dolore persistente. Sindrome dolorosa panvertebrale cronica – principalmente nell’ambito della prima diagnosi; - minime alterazioni degenerative cervicali conformi all’età” (doc. AI 244-62). Dal punto di vista della capacità lavorativa egli ha – in un primo tempo – valutato l’assicurata abile a tempo pieno, in ogni attività, con un rendimento ridotto al massimo del 10%. Questa percentuale è ritenuta invariata sia rispetto alla perizia del 2009 che per quella del 2011 (doc. AI 244-63). Nel successivo rapporto del 19 aprile 2013 il Dr. __________, dopo aver preso visione della IRM lombare del 25 marzo 2013 e della IRM della colonna cervicale del 31 ottobre 2012 ha modificato la propria diagnosi indicando una Fibromialgia/sindrome somatoforme da dolore persistente. Sindrome dolorosa panvertebrale cronica – nell’ambito della prima diagnosi; - alterazioni degenerative cervicali tra C4 e C7 con osteocondrosi Modic I a livello C4-C5 e C6-C7; - probabile spondiloartrite assiale non radiologica (indifferenziata). Probabile spondiloartrite assiale non radiologica (indifferenziata). - sacroileite bilaterale erosiva leggeremente attiva (MRI 25.3.2013) ” (doc. AI 244-68). Dal punto di vista della capacità lavorativa, con i nuovi elementi a disposizione, il perito ha valutato l’assicurata inabile al 40% nell’attività di ausiliaria di pulizie e aiuto-cucina, mentre l’inabilità è del 25% come commessa e venditrice. In altre attività manuali mediamente pesanti l’inabilità è del 40%, mentre in attività leggera l’incapacità è del 25% (doc. AI 244-69). Il TCA non ha motivo per distanziarsi dalle conclusioni del Dr. __________ che non sono del resto state smentite da ulteriori certificati medico-specialistici. 2.6.3.   Per quanto riguarda la patologia neurologica l’assicurata è stata sottoposta al consulto specialistico del Dr__________, spec. FMH in neurologia, il quale nella perizia del 22 marzo 2013 ha posto la diagnosi di “ Neuropatia del nervo safeno a ds. con associati dolori e disestesia nel territoio d’innervazione del nervo safeno ds. Neuropatia del nervo genito-femorale ds. nell’ambito di una linfadenopatia inguinale a ds. Cefalee croniche principalmente di tipo psicogeno con eventuale componente vasomotoria minore .” (doc. AI 244-75). La capacità lavorativa della paziente è valutata al 50% sia per l’ultima attività svolta che per altri lavori. Questa valutazione è ritenuta valevole a partire dal mese di maggio 2010 (doc. AI 244-75). Il TCA non ha motivo per distanziarsi neppure dalle conclusioni del Dr. __________. 2.6.4.   Per quanto riguarda la patologia oncologica l’assicurata è stata sottoposta al consulto specialistico del Dr. __________, spec. FMH in medicina interna e oncologia-ematologia, il quale nel rapporto del 13 marzo 2013 ha posto la diagnosi di “1. Melanoma maligno cutaneo della regione antero-interna della coscia ds., tipo SSM, con crescita verticale, indice di Breslow 1.1 mm, livello di Clark III, stadio pT2a pN0 sn 0/6 M0, stadio IB, prima diagnosi settembre 2009: - resezione chirurgica in toto della lesione in data 01.09.2009; - escissione pericicatriziale complementare, ricerca ed escissione dei linfonodi sentinella in data 13.10.2009;- situazione attuale: nessuna evidenza di recidiva neoplastica . 2. Sindrome algica all’arto inferiore destro, successiva alla resezione chirurgica, di origine non chiara” (doc. AI 244-77). A mente del Dr. Spataro la malattia oncologica non ha influenza sulla capacità lavorativa dell’assicurata (doc. AI 244-77). Il TCA non ha motivo per distanziarsi neppure dalle conclusioni del Dr. __________ che non sono del resto state smentite da ulteriori certificati medico-specialistici. Nello scritto del 29 luglio 2013 della Dr.ssa __________ dell’Istituto oncologico __________, prodotto dalla ricorrente, la specialista ha attestato che non vi sono indizi clinici e laboratoristici di recidiva della malattia (doc. B). 2.6.5.   In sede di osservazioni al progetto di decisione l’assicurata ha prodotto il certificato dell’8 agosto 2013 del medico curante Dr. __________, spec. FMH in medicina interna, dunque non specialista nella materia che qui ci occupa, che ha osservato “elementi non spiegabili con un’origine non organica” con una sintomatologia caratterizzata da vertigini, debolezza, intolleranza allo sforzo, lipotimia e oppressione precordiale. Sintomi presenti quando la paziente è in posizione eretta. Il medico curante ha quindi richiesto una valutazione al Dr. __________ che ha diagnosticato una “ probabile disfunzione neurovegetativa con sindrome da intolleranza ortostatica ”. Secondo il Dr. __________ l’assicurata non riesce a restare in posizione eretta a lungo, per cui non può svolgere attività lavorative a lungo termine (doc. AI 253-12). Il medico del SMR, Dr. __________, ha interpellato il Dr. __________ in merito al disturbo segnalato dal medico curante (doc. AI 257-1). Il Dr. __________ del Servizio di cardiologia e angiologia dell’Ospedale Regionale di __________, in data 29 agosto 2013, ha trasmesso al Dr. __________ una copia della valutazione effettuata il 23 maggio 2013 rilevando che per quanto riguarda l’idoneità professionale, dal punto di vista cardiocircolatorio, per un’attività con sforzi fisici leggeri e che non implica una stazione eretta prolungata l’assicurata è da ritenersi pienamente abile (doc. AI 258-1+258-2). Nelle annotazioni del 4 settembre 2013 il Dr. __________ ha confermato le conclusioni dei periti del SAM riguardo ad una capacità lavorativa residua del 50%, con l’aggiunta che è esigibile un’attività prevalentemente sedentaria che non implica una stazione eretta prolungata (doc. AI 259-1). In via ricorsuale l’avv.RA 1 ha prodotto lo scritto del 20 settembre 2013 del Dr. __________, il quale dopo aver ripreso il contenuto della sua precedente certificazione dell’8 agosto 2013, ha ribadito l’impossibilità di arrivare a una diagnosi conclusiva riguardo ai sintomi presentati dall’assicurata (vertigini, debolezza, intolleranza allo sforzo, lipotimia e oppressione precordiale) e l’inabilità al lavoro della paziente (doc. A4). I medici del SMR, Dr. __________ e Dr.ssa __________, cui è stato sottoposto anche questo referto, non hanno riscontrato elementi nuovi o nuove diagnosi (doc. VII1). In data 11 novembre 2013 il legale dell’assicurata ha prodotto un nuovo scritto del Dr. __________, unitamente alle risultanze delle misurazioni della pressione di RI 1. Il Dr. __________ ha diagnosticato una “ sindrome disautonomica ” all’origine dei malori dell’assicurata quando si sottopone a sforzi (doc. C1/2). Il Dr. __________ del SMR ha tuttavia rilevato che la misurazione delle pressioni arteriose non è risultata patologica: “ un abbassamento della pressione arteriosa a 104/72 con FC di 73 non corrisponde a patologia ” (doc. XVbis). 2.6.6.   Globalmente i periti del SAM hanno concluso che rispetto alla precedente perizia SAM del 2011, la patologia psichiatrica è rimasta stabile, quella neurologica è peggiorata ma senza comportare maggiori limitazioni funzionali e quella reumatologica è peggiorata e comporta dal mese di novembre 2012 una maggior diminuzione della capacità lavorativa (doc. AI 244-46). Secondo i periti “ le percentuali d’incapacità lavorativa attestate per le varie patologie non devono essere sommate bensì integrate, perché si compensano vicendevolmente, essendo tutte all’origine di una diminuzione del rendimento ed incentrate sul problema del dolore cronico. Nonostante il peggioramento del quadro clinico, valutiamo la capacità lavorativa residua dell’A. nel suo insieme invariata rispetto alla precedente perizia del 01.07.2011. L’A. mantiene complessivamente una capacità lavorativa residua del 50%, intesa come diminuzione del rendimento per il normale tempo di lavoro, in tutte le attività lavorative leggere e mediamente pesanti, comprese quelle esercitate in precedenza di ausiliaria di pulizie, ausiliaria di cucina e commessa-venditrice. Non sono invece esigibili le attività pesanti e medio pesanti ” (doc. AI 244-46+47). A queste conclusioni vanno aggiunte le precisazioni del medico del SMR, Dr. __________, secondo cui è esigibile un’attività prevalentemente sedentaria che non implica una stazione eretta prolungata (doc. AI 259-1). 2.7.   A proposito della valutazione globale delle patologie,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In quell’occasione, a fronte dell’opinione del perito psichiatra giudiziario, secondo il quale “la patologia psichiatrica complica e peggiora quella dell’apparato locomotorio” e vista la mancanza, fatta valere anche dal SMR, di una discussione globale tra perito psichiatra giudiziario e perito reumatologo, il Presidente del TCA ha provveduto a fare svolgere la valutazione globale nel corso del dibattimento che ha avuto luogo il 16 maggio 2013. Alla luce delle risultanze della discussione del 16 maggio 2013 fra il perito reumatologo e il perito psichiatra giudiziario, alla presenza delle parti e dei medici del SMR, il TCA, con sentenza 32.2011.236 del 17 giugno 2013 - dopo avere ricordato che, secondo la giurisprudenza federale la discussione fra gli esperti di principio non può essere rimessa in discussione dal giudice (cfr. STF 9C_330/2012 del 7 settembre 2012; STF 8C_245/2012 del 9 aprile 2013) – ha concluso che l'assicurato è praticamente inabile al lavoro in misura totale per i suoi problemi di salute attestati dagli esperti in reumatologia e in psichiatria. In una sentenza 9C_262/2013 del 5 giugno 2013 il Tribunale federale ha stabilito che la valutazione globale delle patologie dell’assicurato può anche essere effettuata per via di circolazione e si è così espresso: " (…) 1.2. Im MEDAS-Gutachten vom 15. Dezember 2011 wurde eine den neurokognitiven Fähigkeiten entsprechende Verweistätigkeit, vorzugsweise sitzend, während zwei bis drei Stunden täglich als zumutbar bezeichnet. Diese Einschätzung galt ab Datum der Schlussbesprechung vom 30. November 2011, welche auf einem vorgängig im Zirkulationsverfahren erarbeiteten Konsensfindungsprozess aller beteiligten Fachleute beruhte. Die Vorinstanz hat darauf abgestellt, womit sie weder die Anforderungen an den Beweiswert ärztlicher Bericht verkannt hat noch in willkürliche Beweiswürdigung verfallen ist (Urteil 9C_604/2012 vom 16. November 2012 E. 1) : Der Zweck interdisziplinärer Gutachten ist, alle relevanten gesundheitlichen Beeinträchtigungen zu erfassen und die sich daraus je einzeln ergebenden Einschränkungen der Arbeitsfähigkeit in ein Gesamtergebnis zu fassen ( BGE 137 V 210 E. 1.2.4 S. 224; SVR 2008 IV Nr. 15 S. 43, I 514/06 E. 2.1). Der abschliessenden, gesamthaften Beurteilung von Gesundheitszustand und Arbeitsfähigkeit kommt insbesondere dann grosses Gewicht zu, wenn sie auf der Grundlage einer Konsensdiskussion der an der Begutachtung mitwirkenden Fachärzte unter Leitung eines fallführenden Arztes (Hauptgutachter) erfolgt (Urteil 9C_687/2011 vom 8. Februar 2012 E. 3.2.2 mit Hinweis; vgl. auch Urteil 8C_854/2012 vom 4. April 2013 E. 4.2). Die Einschätzung der Arbeitsfähigkeit im Gutachten vom 15. Dezember 2011 wurde somit von allen beteiligten Experten, namentlich auch von der Neurologin mitgetragen. Dies stellt keinen Widerspruch dazu dar, dass sie in ihrem Teilgutachten vom 1. September 2011 aus (rein) neurologischer Sicht von einer Arbeitsfähigkeit von 40 % ausgegangen war. Darin findet sich im Übrigen nichts, was die Einschätzung einer Arbeitsfähigkeit von 30 % (2 bis 3 Stunden im Tag) im Hauptgutachten als zweifelhaft oder sogar unrichtig erscheinen lassen könnte. Die von der Beschwerdeführerin erwähnte EDSS ist gemäss der neurologischen Gutachterin ein strenger Prädiktor dafür, in welcher Zeitspanne prozentual wieviele Patienten, die an einer Encephalomyelitis disseminata (MS) mit sekundärer chronischer Verlaufsform leiden, die Gehfähigkeit verlieren. Dieser Vorhersagewert verschlechtert sich von 3 bis 5. Die Expertin gab für die Beschwerdegegnerin den Wert 3,5 an. Es ist nicht ersichtlich, inwiefern dies die Einschätzung der Arbeitsfähigkeit im neurologischen Teilgutachten und im Hauptgutachten in einen unauflösbaren Widerspruch bringt, und zwar umso weniger, als die Neurologin davon auszugehen scheint, dass die Beschwerdegegnerin im zeitlichen Rahmen zumutbarer Arbeitsfähigkeit von ca. drei Stunden täglich nicht voll leistungsfähig ist, wobei das genaue Ausmass nicht quantifiziert werden könne.” 2.8. Nella presente fattispecie , preso atto della discussione fra gli esperti avvenuta per via di circolazione (vedi la conferma  sulle diagnosi e conclusioni della perizia da parte della Dr.ssa __________, del Dr. __________, del Dr. __________e del Dr. __________, cfr. doc. AI 244-1/49+50+51+52), questo Tribunale non ha motivi per non ritenere che l'assicurata è inabile al lavoro al 50% in ogni attività. Alla luce di quanto sopra esposto, sulla base delle affidabili e concludenti risultanze dei periti interpellati dall’amministrazione, le quali hanno permesso di vagliare accuratamente lo stato di salute dell’interessata 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l'assicurata è inabile al 50% in ogni attività lavorativa dal 1° marzo 2011. 2.9.   Occorre ora esaminare le conseguenze del danno alla salute subìto dalla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2011 (l’assicurata è stata posta al beneficio di una mezza rendita dal 1° giugno 2011). 2.9.1.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 caso di specie, l’assicurata ha frequentato le scuole elementari, tre anni di scuola maggiore e un anno di economia domestica con il tirocinio quale sarta (attestato di capacità del 1985). Dall’anamnesi professionale ripresa nella perizia SAM del 6 febbraio 2009 si evince che l’assicurata ha avuto numerose esperienze lavorative quale operaia (anche a domicilio), commessa / cassiera, ausiliaria di cucina e ausiliaria di pulizie (doc. AI 59-12, 68-1). L’amministazione, visto che l’assicurata non ha mai avuto esperienze lavorative durature e dal 2008 è al beneficio del sostegno sociale, ha ritenuto di dovere fare capo ai dati statistici, in quanto non è possibile quantificare in maniera attendibile il reddito ipotetico che ella avrebbe potuto conseguire senza invalidità. In considerazione di ciò, il reddito da valido è stato determinato sulla base di dati statistici. Il TCA non ha ragioni per discostarsi da questo modo di procedere, peraltro non contestato dalla ricorrente (cfr. doc. I, IV). L’amministrazione, nella decisione impugnata ha applicato i dati statistici nazionali di cui alla Tabella TA1 2010, categoria 4, attività semplici e ripetitive ottenendo un importo mensile di fr. 4’225.-- che riportato su 41.7 ore corrisponde a fr. 4'404.56 al mese, pari a fr. 52'854.75 all’anno che aggiornati al 2011 sono fr. 53'383.29 (+1,0% per il 2011 ). 2.9.2.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concreto, utilizzando i dati forniti dalla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41.7 ore ( cfr. tabella B 9.2, pubblicata in La Vie économique,9-2011,p. 94 ), esso ammonta a fr. 4'404.56 mensili oppure a fr. 52'854.75.-- per l'intero anno (fr. 4'404.56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2011 (+1,0%), un reddito mensile di fr. 4'448.60 oppure di fr. 53'383.29 per l'intero anno (fr. 4'448.60 x 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2.10.   In concreto, nella decisione impugnata, l’amministrazione ha applicato una riduzione complessiva del 4% “ per attività leggere ” (cfr. doc. 251/1-4).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2.9.2.), il TCA non può quindi condividere la scelta dell’Ufficio AI di applicare una riduzione del 4%, ma ritiene corretta una riduzione del 5%. Procedendo quindi al raffronto dei redditi, con riferimento al 2011, partendo da un salario da invalido di fr. 53'383.29 e ritenuta un’esigibilità dal profilo medico del 50%, ammettendo la riduzione del 5%, il reddito ipotetico dell’insorgente ammonta, quindi, a fr. 25'357.06 . C onfrontando ora questo dato con l’ammontare del reddito da valido nel medesimo anno di fr. 53'383.29 (consid. 2.9.1.), emerge un tasso d’invalidità del 52,5%, arrotondato al 53% secondo la giurisprudenza di cui alla DTF 130 V 121 consid. 3.2. = SVR 2004 UV Nr. 11 pag. 41), percentuale che dà diritto ad una mezza rendita di invalidità, come correttamente ritenuto dall’amministrazione. Per quanto riguarda il periodo precedente, il TCA non può che confermare l’incapacità lavorativa del 30% sino al 14 settembre 2009; l’incapacità lavorativa del 100% dal 15 settembre 2009 al 1° novembre 2009; l’incapacità lavorativa del 30% dal 2 novembre 2009 al 30 aprile 2010; l’incapacità lavorativa del 50% dal 1° maggio 2010 al 14 agosto 2010; l’incapacità lavorativa del 100% dal 15 agosto 2010 al 28 febbraio 2011 e l’incapacità lavorativa del 50% dal 1° marzo 2011. Pertanto l’assicurata ha diritto dal 1° maggio 2010, secondo il calcolo della media retrospettiva, ad un quarto di rendita (grado AI del 41%); dal 1° agosto 2010, ovvero tre mesi dopo l’assegnazione, ella ha diritto a mezza rendita di invalidità (grado AI del 50%); dal 1° novembre 2010, ovvero tre mesi dopo il peggioramento dello stato di salute, ha diritto ad una rendita intera (grado AI del 100%); dal 1° giugno 2011, ovvero tre mesi dopo il nuovo miglioramento dello stato di salute (art. 88a OAI), ha diritto a mezza rendita (grado AI del 50%). Il versamento della rendita può però decorrere unicamente a far capo dal 1° febbraio 2011, ovvero sei mesi dopo l’inoltro della nuova richiesta di prestazioni (art. 29 LAI). Visto quanto precede, la decisione impugnata va confermata e il ricorso respinto .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dell’assicurata, la quale ha tuttavia chiesto l'assistenza giudiziaria (cfr. doc. I).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2.12.   La ricorrente ha infine postulato di essere posta al beneficio dell’assistenza giudiziaria con gratuito patrocinio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Dalle tavole processuali si evince che la ricorrente, divorziata, percepisce la prestazione complementare alla rendita di invalidità.(cfr. doc. A5). In tali circostanze l’indigenza deve essere ammessa. L’assicurata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