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32.2012.81 vom 16. Februar 2012</w:t>
      </w:r>
    </w:p>
    <w:p>
      <w:r>
        <w:t>TI Tribunale d'appello, 2012-02-16, IT</w:t>
      </w:r>
    </w:p>
    <w:p>
      <w:r>
        <w:rPr>
          <w:b/>
        </w:rPr>
        <w:t xml:space="preserve">Quelle: </w:t>
      </w:r>
      <w:r>
        <w:t>https://mcp.opencaselaw.ch/entscheid/ti_gerichte_32.2012.81</w:t>
      </w:r>
    </w:p>
    <w:p>
      <w:r>
        <w:t>FR: TI_GERICHTE 32.2012.81 du 16 février 2012</w:t>
      </w:r>
    </w:p>
    <w:p>
      <w:r>
        <w:t>IT: TI_GERICHTE 32.2012.81 del 16 febbraio 2012</w:t>
      </w:r>
    </w:p>
    <w:p>
      <w:pPr>
        <w:pStyle w:val="Heading2"/>
      </w:pPr>
      <w:r>
        <w:t>Regeste</w:t>
      </w:r>
    </w:p>
    <w:p>
      <w:r>
        <w:t>A giusta ragione l'UAI ha respinto la richiesta di prestazioni dell'assicurata. Confermata perizia medica ortopedica e assenza di patologia psichica invalidante. Non è ravvisabile una violazione del diritto di essere sentito</w:t>
      </w:r>
    </w:p>
    <w:p>
      <w:pPr>
        <w:pStyle w:val="Heading2"/>
      </w:pPr>
      <w:r>
        <w:t>Erwägungen</w:t>
      </w:r>
    </w:p>
    <w:p>
      <w:r>
        <w:rPr>
          <w:b/>
        </w:rPr>
        <w:t>E. 12</w:t>
      </w:r>
    </w:p>
    <w:p>
      <w:r>
        <w:t>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A proposito dell'esame dei criteri fissati dalla giurisprudenza, in una sentenza 9C_111/2008 del 27 gennaio 2009 l'Alta Corte in un caso concreto si è così espressa: " (...) 3. 3.1 En premier lieu, la juridiction cantonale de recours a constaté l'absence de comorbidité psychiatrique au trouble somatoforme douloureux. Le recourant ne remet pas en cause cette constatation de fait, qui lie dès lors le Tribunal fédéral (art. 105 al. 1 LTF). 3.2 Le Tribunal cantonal a porté ensuite son examen sur les quatre autres critères que la jurisprudence a posés. Il a constaté que deux de ces critères sont réalisés chez le recourant: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Sul tema confronta la sentenza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TF, in una sentenza 9C_871/2010 del 25 febbraio 2011 pubblicata in SVR 2011 IV Nr. 56, ha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2.4.   Nel caso in esame, con lo scopo di accertare in maniera approfondita lo stato di salute dell’assicurata, l’Ufficio AI ha affidato alla Dr.ssa __________, spec. FMH in chirurgia ortopedica, il mandato di esperire una perizia specialistica. Nel rapporto peritale del 16 dicembre 2011 la Dr.ssa __________, dopo aver illustrato il decorso, lo sviluppo della malattia, i risultati della terapia, i dati soggettivi e le constatazioni obiettive ha posto la seguente diagnosi e valutazione: " (…) 4.   Diagnosi 4.1 Diagnosi con ripercussioni sulla capacità di lavoro - esistenti da quando? - Sindrome dolorosa della mano destra e del polso destro con stato dopo contusione del polso destro nel 2004 - Sindrome cervico-cefalica e lombovertebrale su modica scoliosi a "S" inversa dal 2009 4.2 Diagnosi senza ripercussioni sulla capacità di lavoro -                               esistenti da quando? - Sindrome mista ansioso-depressiva; sindrome somatoforme da dolore persistente dal 2007 (…) 5.   Valutazione e prognosi Trattasi di un'assicurata di 39 anni in buone condizioni generali. Dopo infortunio con contusione del polso/della mano destra il 08.01.2004 al posto di lavoro persistono dolori alla mano e al polso destro che l'assicurata non riprende più il lavoro fino ad oggi. Subito dopo l'infortunio viene esclusa una frattura tramite radiografie del polso destro e tre settimane dopo tramite una Artro-RM del polso destro vengono escluse lesioni ossee, dei legamenti o della cartilagine. Anche il Dr. __________, specialista della mano, 6 mesi dopo l'infortunio non può trovare una causa organica dei disturbi ed esclude tramite scintigrafia ossea del 04.08.2004 lesioni ossee strutturali /i permetabo-liche dell'avambraccio destro. Una valutazione psichiatrica della Dr.ssa __________ parla di una sindrome comportamentale di richiamo di attenzione di tipo istrionico, preoccupata. Per la prognosi descrive il rischio di ricadute a causa del disadattamento socio-professionale e culturale. I prossimi rapporti a disposizione risultano del 2008 dove l'assicurata si presenta con disturbi invariati alla mano/polso destro dal Dr. __________ che riferisce di un esame elettroneurofisiologico che avrebbe escluso una chiara compressione. Ritiene importante la valutazione reumatologica che segue dal Dr. __________ che non trova neanche una causa organica dei disturbi e consiglia un sostegno psicologico. Dalla documentazione risulta un trattamento psicologico dell'assicurata dal 2007 fino a maggio 2011 dalla Dr.ssa __________ che descrive una sindrome somatoforme a dolore. La prognosi sarebbe favorevole. La sintomatologia sarebbe reattiva alla sintomatologia dolorosa cronica con mancanza di progettualità dell'assicurata per un recupero del proprio ruolo lavorativo e per una reintegrazione di sé in un ambito sociale e lavorativo. Dal lato psichiatrico l'incapacità lavorativa come aiuto cucina, cameriera o operaia semplice viene giudicata al 0%. L'assicurata non presenterebbe disturbi psichici influenti sulla sua capacità lavorativa nello svolgimento di professioni semplici e ripetitive. Nel 2011 l'assicurata si presenta con dolori invariati alla mano e al polso destro all'Universit ä tsspital __________ nel reparto di chirurgia della mano, nel laboratorio neurofisiologico può essere esclusa una neuropatia periferica del n. mediano, n. ulnare e una patologia del plesso superiore del braccio destro. Una RM della colonna cervicale esclude un'irritazione delle radici dei nervi C6-8 a destra. ll chirurgo della mano Dr. __________ non vede nessuna indicazione per un intervento chirurgico ed in seguito il Prof. __________ del reparto di reumatologia con sospetto di diagnosi di CRPS tipo I consiglia una terapia specifica per il dolore neuropatico. L'assicurata si trova in seguito in cura dal Dr. __________ all'Ospedale Regionale di __________ per la terapia del dolore che riferisce nella sua valutazione del 09.12.2011 che esisterebbe una forte componente psicogena che influenzerebbe un atteggiamento difensivo. Nel momento in cui viene parzialmente inibita la coscienza mediante l'utilizzo di ipnotici l'assicurata riprenderebbe anche attivamente il normale utilizzo della mano. A causa di questo fenomeno consiglia un ciclo di ipnosi e mobilizzazione attiva del polso. Attualmente l'assicurata si trova anche in cura dal Dr. __________ a causa di disturbi al rachide cervicale e lombare con un trattamento con manipolazioni del rachide associato ad iniezioni con medicamenti omeopatici. L'assicurata lamenta di soffrire di mal di schiena lombare insopportabile tutti i giorni. Avrebbe un gonfiore e dolori molto forti alla mano destra. Non sarebbe possibile di tenere qualcosa nella mano destra, dovrebbe sempre mettere una stecca, di notte sarebbe ancora peggio perché non riuscirebbe a dormire. Non sarebbe più in grado di stirare o fare le pulizie a casa o le spese da sola. Secondo lo status del 01.12.2011 descritto sopra L'assicurata dimostra limitazioni della schiena e dell'arto superiore destro. Ha difficoltà di cambiarsi perché non usa quasi la mano destra dove porta un tutore per immobilizzare il polso destro. Da parte della schiena lombare ci sono limitazioni soprattutto dell'antevesione, lievemente della rotazione e lateroflessione che sono dolorose fine corsa. La mobilità della colonna cervicale risulta lievemente limitata con rotazione e lateroflessione a destra dolorosa nella fase terminale. Risulta una dolenzia palpatoria sopra C2-5, L1-S1 e l'articolazione ileosacrate bilateralmente con muscolatura paravertebrale molto tesa. L'assicurata riferisce dolori molto forti al rachide lombare mentre sta eseguendo la manovra di accovacciarsi e non riesce ad inginocchiarsi a causa di dolori al rachide lombare. La sensibilità del lato destro dell'arto superiore e inferiore è diminuita. La mobilità della spalla destra risulta limitata per anteversione, abduzione e intrarotazione con dolorosità fine corsa. Risultano dolori fine corsa per estensione/ flessione e pro-(supinazione del gomito destro con dolenzia palpatoria dell'epicondilo radiale e ulnare. Concernente la mano destra si trova una pelle bianca del polso e della mano destra dopo aver tolto il tutore, un lieve gonfiore della mano e delle dita a destra e un dolore alla digitopressione diffusa del polso destro e su tutta la mano destra. La mobilità del polso destro risulta limitata soprattutto per palmarflessione, lievemente per dorsalestensione con palmarflessione del polso destro molto dolorosa. La chiusura della mano e l'allungamento delle dita risulta a destra incompleto con forza della mano a destra diminuita in confronto al lato sinistro. La misurazione delle circonferenze mostra solo una lieve differenza tra le braccia che concorda con un lieve gonfiore del lato destro. Gli esami radiologici delle mani del 08.04.2011 (Universitätsspital __________) a parte di un osteopenia bilateralmente non evidenziano alterazioni degenerative o altri lesioni ossee. La RM della colonna cervicale avrebbe escluso un'irritazione delle radici dei nervi C6-8 a destra e un esame elettrodiagnostico avrebbe escluso una neuropatia periferica del n. mediano, n. ulnare o una patologia del plesso superiore del braccio destro (rapporto del Reparto di Chirurgia plastica e Chirurgia della mano, laboratorio neurofisiologico, Universitätsspital __________ del 08.02.2011 del Dr. __________). Radiografie della colonna lombare eseguiti dal Dr. __________ nel 2009 mostrano una moderata scoliosi a "S" e una discreta Spondilosi L415 a sinistra. I disturbi soggettivi lamentati dell'assicurata e il risultato dello stato clinico non concordano completamente con gli esami oggettivi. Lo stato di salute attuale concernente la mano/il polso destro persiste dal 2004 dal lato funzionale ma non è mai stato possibile di verificare una causa organica. Anche gli esami oggettivi attuali dell'Universitätsspital __________ non evidenziano alterazioni degenerative o altri lesioni ossee e non possono provare al 100% la diagnosi di una sindrome CRPS tipo I che viene anche dubitato dal Dr. __________ (vedi rapporto del 09.12.2011). Visto che nel momento in cui viene parzialmente inibita la coscienza mediante l'utilizzo di ipnotici l'assicurata riprende attivamente il normale utilizzo della mano è molto probabile come presume anche il Dr. __________ che si tratta di una forte componente psicogena che porta ad un atteggiamento difensivo. Da parte della colonna vertebrale si evidenzia una moderata scoliosi della colonna dorsolombare con una lieve Spondilosi L415 e una sintomatologia clinica di lombosciatalgia che normalmente non porta ad un'incapacità lavorativa a lungo termine ma può essere curata per esempio con iniezioni antinfiammatorie e una terapia balneofisicale. Secondo lo stato ortopedico attuale l'assicurata è inabile al 100 % nella sua attività abituale come aiuto cucina, cameriera o operaia semplice dal 01.12.2011. Si tratta di un'incapacità lavorativa transitoria non definitiva perché dal lato funzionale della mano/del polso destro e della schiena esistono ancora risorse di miglioramento. Il programma riabilitativo di durata di circa 3 mesi dovrebbe consistere in un trattamento di ipnosi e mobilizzazione attiva della mano/del polso destro come propone il Dr. __________ e una terapia con iniezioni eventualmente anche con il cortisone e una terapia balneofisicale intensiva della schiena. Concernente la schiena anche in futuro dovrebbero essere evitati lavori pesanti e molto pesanti. B. Conseguenze sulla capacità di lavoro 1    Menomazioni (qualitative e quantitative) dovute ai disturbi constatati -     a livello psicologico e mentale Secondo i rapporti della psichiatra Dr.ssa __________ del 19.08.2009, del 29.09.2010 e del 27.05.2011 l'evoluzione dal lato psichiatrico sarebbe stato favorevole. Persisterebbe una sindrome ansioso-depressiva di lieve entità, la capacità lavorativa viene giudicata concernente la patologia psichiatrica al 100%. -     a livello fisico L'assicurata è limitata da parte dell'arto superiore destro e della schiena. Al momento non è capace di eseguire lavori con la mano destra e lavori pesanti e molto pesanti (vedi anche sotto 5. valutazione e prognosi). -     nell'ambito sociale Secondo il rapporto della Dr.ssa __________ del 28.09.2004 esiste un disadattamento socio­professionale e culturale. Il rapporto della Dr.ssa __________ del 19.08.2009 riferisce la sintomatologia sarebbe reattiva alla sintomatologia dolorosa cronica con mancanza di progettualità dell'assicurata per un recupero del proprio ruolo lavorativo e per una reintegrazione di sé in un ambito sociale e lavorativo. 2    Conseguenze dei disturbi sull'attività attuale 2.1    Come si ripercuotono i disturbi sull'attività attuale dell'assicurato? Attualmente l'assicurata non è in grado di esercitare la sua attività come aiuto cucina, cameriera o operaia semplice. 2.2    Esatta descrizione delle funzioni intatte e della capacità di carico Lo stato attuale di salute prima di aver proseguito il piano riabilitativo descritto sotto C 1.1 non permettere di descrivere limiti funzionali dettagliati (vedi anche C 3.1) 2.3 L'attività attuale è ancora praticabile? L'assicurata attualmente non dispone ad un posto di lavoro. Vedi anche 2.1. Concernente la prognosi dopo una terapia di ipnosi e mobilizzazione attiva del polso/della mano destra e iniezioni e una terapia balneofisicale intensiva della schiena l'assicurata dovrebbe essere in grado di riprendere gradatamente (fino al 100%) un'attività lavorativa. 2.4 Se sì, in quale misura (ore al giorno)? - 2.5 E presente inoltre una diminuzione della capacità del lavoro? - 2.6 Se sì, in che misura? - 2.7    Da quando esiste una limitazione della capacità di lavoro del lato medico di almeno il 20%? IL al 100% certificata dal 11.01.2004 al 26.05.2004 (Abrechnung über Tagegeldleistungen, __________ Assicurazioni del 24.06.2004). 2.8 Qual è stato in seguito lo sviluppo della limitazione della capacità di lavoro? In retrospettiva è difficile di giudicare l'incapacità lavorativa dell'assicurata perché secondo gli esami oggettivi è mai stata provata una causa organica dei disturbi e anche secondo i rapporti degli specialisti in psichiatria Dr.ssa __________ e Dr.ssa __________ viene giudicata l'incapacità lavorativa come aiuto cucina, cameriera o operaia semplice al 0%. C. Conseguenze sulla capacità d'integrazione 1    È possibile effettuare provvedimenti d'integrazione? Ve ne sono in corso? Ne sono previsti? 1.1 Se sì, La preghiamo di descrivere il piano di riabilitazione Il programma di riabilitazione di durata di circa 3 mesi consiste in una terapia con ipnosi e mobilizzazione attiva della mano / del polso destro e una terapia con iniezioni eventualmente anche con il cortisone e una terapia balneofisicale intensiva della schiena. 1.2                                 Se no, La preghiamo di motivare - 2    È possibile migliorare la capacità del lavoro sul posto di lavoro attuale? L'assicurata attualmente non dispone ad un posto di lavoro. 2.1 Se, s ì con quali ragionevoli provvedimenti (p. es. provvedimenti medici, mezzi ausiliari, adattamento del posto di lavoro)? - 2.2 Secondo Lei che effetti hanno questi provvedimenti sulla capacità di lavoro? - 3    L'assicurato è in grado di svolgere altre attività? S ì . 3.1 Se si, a quali esigenze deve rispondere il posto di lavoro al punto di vista medico e di che cosa bisogna tenere soprattutto conto nel caso di un'altra attività? L'assicurata dovrebbe essere capace di svolgere qualsiasi attività leggera che non richiede una formazione specifica evitando lavori pesanti e molto pesanti dopo il programma riabilitativo descritto sopra. Potrebbe essere anche utile un programma IPT dopo la riabilitazione per inserire l'assicurata di nuovo nel mondo di lavoro. 3.2 In che misura si possono svolgere consone alle menomazioni (ore al giorno)? E consigliato di aumentare gradatamente le ore al giorno fino al 100% dopo la riabilitazione, vedi anche 3.1. 3.3                                 È presente inoltre una riduzione della capacità di lavoro? No, se vengono rispettati i limiti di caricabilità fisica evitando lavori pesanti e molto pesanti. 3.4                                 Se sì, in che misura? - 3.5 Qualora non siano possibili altre attività: per quali motivi? - Osservazioni, altre domande: Dovrebbe p ersistere il problema alla mano/ al polso destro dopo il piano di riabilitazione descritto sopra è consigliata una rivalutazione della capacità lavorativa fra 6 mesi tramite uno specialista di terapia del dolore e una rivalutazione psichiatrica. " (Doc. AI 33/7-12)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Questo Tribunale, chiamato a verificare se lo stato di salute della ricorrente è stato accuratamente vagliato dall’amministrazione prima dell’emissione della decisione impugnata, non ha motivo per mettere in dubbio la valutazione svolta dalla Dr.ssa __________ da considerare dettagliata, approfondita e quindi rispecchiante i parametri giurisprudenziali sopra ricordati. Nella perizia del 16 dicembre 2010 la Dr.ssa __________, spec. FMH in chirurgia ortopedica, ha diagnosticato una “ - Sindrome dolorosa della mano destra e del polso destro con stato dopo contusione del polso destro nel 2004; - Sindrome cervico-cefalica e lombovertebrale su modica scoliosi a "S" inversa dal 2009 ” (doc. AI 33-7). Secondo la specialista vi è un’incapacità lavorativa completa 100% dal 1° dicembre 2011 nell’abituale attività di aiuto cucina, cameriera o operaia, mentre in attività leggera adeguata l’abilità al lavoro è piena (doc. AI 33-10/12). Il TCA non ha motivo per distanziarsi da tale valutazione peritale, che non è del resto stata smentita da certificati medico-specialistici attestanti delle patologie maggiormente invalidanti, in grado di influire sulla capacità lavorativa residua dell’interessata. Per quanto riguarda la patologia psichica il medico del SMR ha rilevato una “ Sindrome mista ansioso-depressiva; sindrome somatoforme da dolore persistente dal 2007 ” senza tuttavia un’influenza sulla capacità lavorativa (doc. AI 34-1). In questo senso vanno pure i rapporti medici del medico curante Dr.ssa __________, spec. FMH in psichiatria e psicoterapia, del 19 agosto 2009 (doc. AI 15-1) e del 29 settembre 2010 (doc. AI 20-1). La documentazione prodotta con lo scritto del 21 maggio 2012 (doc. VIII) non permette una diversa valutazione della fattispecie. Il referto del 23 marzo 2011 dell’UniversitätsSpital di __________ (doc. B2) era già stato prodotto dall’insorgente in sede di osservazioni al primo progetto di decisione del 13 luglio 2011 unitamente agli altri referti del medesimo ospedale del 18 febbraio 2011 (doc. AI 29-3), e dell’8 aprile 2011 (doc. AI 29-5) sono stati presi in considerazione dalla Dr.ssa __________ nella perizia del 16 dicembre 2011 (doc. AI 33-4). Anche il breve certificato medico del Dr. __________, spec. FMH in fisiatria, riabilitazione e reumatologia, del 13 aprile 2012 nel quale viene posta la diagnosi, peraltro nota, di “ Sindrome cervico-cefalica e lombovertebrale cronica su scoliosi toraco-lombare. Sindrome dolorosa cronica della mano destra e stato dopo trauma distorsivo del polso il 08.01.2004 e probabile distrofia ” (doc. B5) corrisponde a quello del 9 dicembre 2011 (doc. AAI 33-21) anch’esso valutato dalla perita (doc. AI 33-7).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rispecchiando la perizia della Dr.ssa __________ i criteri di affidabilità e completezza richiesti dalla giurisprudenza (cfr. consid. 2.5.),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inabile al 100% nella abituale attività lavorativa, ma è pienamente abile al lavoro in un’attività adeguata. Nella decisione impugnata l’amministrazione, per quanto riguarda le attività esigibili dall’assicurata, ha indicato quelle di operaia generica (rifinitura, controllo del funzionamento e della qualità, attività di controllo, di sorveglianza, piccole riparazioni, etichettatura), operaia generica nell’industria alimentare (pasta, oli, cioccolata), vendita al dettaglio (es. addetta alla vendita di carburanti e servizi collaterali), addetta all’informazione, operaia nell’industria farmaceutica (controlli, condizionamento), portiere, custode, guardarobiere in campo alberghiero) (doc. AI 42-4). 2.7.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2012. L’amministrazione ha effettuato il confronto dei redditi con i dati del 2010. 2.7.1.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di specie, l’assicurata ha frequentato le scuole elementari e due anni dopo l’entrata in Svizzera (nel 1993) ha iniziato a lavorare come donna delle pulizie in alcuni alberghi. Ha quindi lavorato come aiuto cucina presso il __________ di __________ sino al mese di agosto 2004 (doc. AI 15-2). Da quel momento RI 1 non ha più svolto alcuna attività lavorativa. In considerazione del lungo tempo trascorso dall’ultimo impiego e dalle svariate attività svolte il reddito da valido va determinato sulla base di dati statistici come correttamente ha fatto l’Ufficio AI. Applicando i dati statistici nazionali di cui alla Tabella TA1, riferita all’anno 2010, la ricorrente, svolgendo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 9-2011, p. 94 ), esso ammonta a fr. 4'394.-- mensili oppure a fr. 52'728.-- per l'intero anno (fr. 4'394.-- x 12, ritenuto che la quota di tredicesima è già compresa, cfr. STFA del 18 febbraio 1999 nella causa B., U 274/98, p. 5 consid. 3a). 2.7.2.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utilizzando i dati forniti dalla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B 9.2, pubblicata in La Vie économique,9-2011,p. 94 ), esso ammonta a fr. 4'394.-- mensili oppure a fr. 52'728.-- per l'intero anno (fr. 4'394.-- x 12, ritenuto che la quota di tredicesima è già compresa, cfr. STFA del 18 febbraio 1999 nella causa B., U 274/98, p. 5 consid. 3a).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2.7.3.   In concreto, l’amministrazione ha applicato la riduzione del 9% per la necessità di svolgere unicamente attività leggere e del 5% per svantaggi salariali derivanti da contingenze particolari (doc. AI 35-3, 36-2).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presente fattispecie questo Tribunale ritiene più corretto - in applicazione della giurisprudenza indicata al consid. 2.7.2. - applicare una riduzione del 10% per la necessità di svolgere unicamente attività leggere, al quale va poi aggiunto il 5% per svantaggi derivanti da contingenze particolari, per una riduzione complessiva del 15%. Procedendo quindi al raffronto dei redditi, partendo da un salario da invalido di fr . 52'728.-- , e ammettendo la riduzione del 15% il reddito ipotetico dell’insorgente ammonta, quindi, a fr. 44'818.88 confrontando ora questo dato con l’ammontare del reddito da valido nel medesimo anno di fr. 52'728.-- (consid. 2.7.1.) emerge un tasso d’invalidità del 14,9% , arrotondato al 15% secondo la giurisprudenza di cui alla DTF 130 V 121 consid. 3.2. = SVR 2004 UV Nr. 11 pag. 41). Va precisato che l’amministrazione, per il confronto dei redditi, ha applicato i dati del 2010 invece del 2012, come invece avrebbe dovuto secondo la giurisprudenza in materia (cfr. DTF 129 V 222; SVR 2002 IV Nr. 24 ; SVR 2003 IV Nr.11). Questo modo di operare non è corretto. Tuttavia, considerato il grado d’invalidità dell’assicurata (15%), il TCA ritiene che anche applicando i dati del 2012 (+1,0% per il 2011, +1,2% per il 2012 secondo l’indice dei salari nominali, Ufficio federale di statistica – stima trimestrale), la soluzione finale non cambierebbe. Nella misura in cui l’UAI ha rifiutato il riconoscimento di una          rendita d’invalidità la sua decisione formale del 16 febbraio 2012 merita quindi conferma. 2.8.   Con il ricorso l’assicurata ha fatto valere una lesione del diritto di essere sentito. In particolare ella ha lamentato l’incompletezza dell’incarto AI e chiesto di essere sentita (doc. I).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V 431, 127 I 56, 126 V 130; cfr., riguardo al previgente art. 4 cpv. 1 vCost., la cui giurisprudenza si applica anche alla nuova norma, DTF 126 I 16, 124 V 181 e 375 con riferimenti). Nel caso in esame l’amministrazione, dopo aver esperito gli accertamenti medici ed economici del caso, aveva emanato un primo progetto di decisione il 13 luglio 2011 che respingeva la richiesta di prestazioni dell’assicurata non essendo stati comprovati dei periodi di incapacità lavorativa (doc. AI 27-1). In sede di osservazioni RI 1, accompagnata dal signor __________, ha svolto un colloquio presso l’Ufficio AI in data 12 settembre 2011, durante il quale l’assicurata ha prodotto nuova documentazione medica (doc. AI 28-1, da doc. AI 29-1 a 29-6). Dopo la valutazione del SMR l’UAI ha quindi predisposto la visita medica specialistica presso la Dr.ssa __________ (doc. AI 32-1, 33-1). Esperito tale accertamento e una nuova valutazione economica l’UAI ha preavvisato l’assicurata con il progetto di decisione del 29 dicembre 2011 (doc. AI 36-1), che annullava e sostituiva quello del 13 luglio 2011. L’Ufficio AI ha motivato il rifiuto delle prestazioni dell’assicurazione invalidità sulla base della documentazione raccolta all’incarto ed in particolare della perizia della Dr.ssa __________ e della valutazione economica (doc. AI 36-1). L’assicurata ha quindi nuovamente potuto prendere posizione sul progetto di decisione. In data 11 gennaio 2012 ella si è presentata all’Ufficio AI chiedendo copia dell’incarto (doc. AI 37-1) che le è stato trasmesso il giorno successivo, 12 gennaio 2012 (doc. AI 38-1). Per quanto riguarda la documentazione LAINF la stessa avrebbe potuto essere richiesta direttamente dall’assicurata alla competente__________ Assicurazioni. Va comunque rilevato che la perizia della Dr.ssa __________ ha preso in considerazione anche la documentazione LAINF (doc. AI 33-2). Con le osservazioni del 3 febbraio 2012 l’insorgente ha preso posizione sul provvedimento adottato dall’amministrazione (doc. AI 39-1). A seguito della decisione del 16 febbraio 2012 l’assicurata ha quindi inoltrato ricorso al TCA (doc. I). Dopo aver preso atto dell’allegato di risposta dell’Ufficio del 16 aprile 2012 questa Corte ha comunicato alla ricorrente la possibilità di consultare l’intero incarto AI presso la cancelleria del Tribunale oltre a quella di formulare osservazioni (doc. VI). L’assicurata, dopo aver consultato l’incarto presso la cancelleria il 3 maggio 2012 (doc. VI) ha chiesto una proroga del termine per formulare osservazioni (doc. VI, VII) e il 21 maggio 2012 ha preso posizione producendo ulteriore documentazione (doc. VIII). Alla luce di queste circostanze, dunque, non è ravvisabile una violazione del diritto di essere sentito. 2.9.   L’assicurata in via ricorsuale ha chiesto inoltre di essere sentita in udienza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2.10. Nello scritto del 21 maggio 2012 RI 1 ha chiesto l’assegnazione di un avvocato d’ufficio “ per la continuazione e gestione giuridica di questo complesso contenzioso ” (doc. VIII). Secondo l' art. 28 della Legge di procedura per le cause al Tribunale cantonale delle assicurazioni, quando il Giudice ritiene che la persona non è capace di proporre e discutere con la necessaria chiarezza la propria causa, la diffida a munirsi entro breve termine di un patrocinatore, con la comminatoria della designazione di un patrocinatore d’ufficio. In una sentenza 35.2005.53 del 27 febbraio 2006, il TCA ha negato ad un assicurato il patrocinatore d'ufficio rilevando: " Nel caso di specie, la qualità degli allegati prodotti da X, ingegnere elettrotecnico di professione, dimostra che egli è stato in grado di difendere adeguatamente i propri interessi davanti al TCA, di modo che non vi era necessità di assegnargli un patrocinatore d’ufficio." Questa Corte si è espressa in tal senso anche nella decisione del 25 ottobre 2010 (inc. 32.2010.150) nel caso di un’assicurata di professione parrucchiera. In una sentenza C 116/03 dell'8 novembre 2004, il TFA è giunto allo stesso risultato, visto che l’assicurato era stato in grado di fare valere da solo i suoi interessi nel processo. Questa Corte rileva che RI 1 è stata assistita durante l'istruttoria dal signor __________ che ha presenziato ai colloqui presso l'Ufficio AI (cfr. annotazione del 12 settembre 2011, doc. AI 28-1 e dell'11 gennaio 2012) e assistito l'assicurata sia nella procedura amministrativa dinanzi all'UAI, sia in sede di ricorso dinanzi questa Corte (in data 3 maggio 2012 egli ha consultato gli atti presso la cancelleria del TCA, doc. VI). La stessa assicurata nel ricorso del 20 marzo 2012 (doc. I) e nello scritto del 21 maggio 2012 (doc. VIII) ha indicato chiaramente il signor __________ come suo “rappresentante” e sino al 21 maggio 2012 non ha mai manifestato la necessità di un legale. RI 1 RI 1 e il suo consulente sono stati in grado di motivare adeguatamente il ricorso contro la decisione dell’UAI producendo anche della documentazione medica. Il TCA ha compreso quanto postulato dall’insorgente e ha potuto rispondere puntualmente alle sue domande. In simili circostanze, nel caso in esame, non vi era la necessità di assegnare alla ricorrente un patrocinatore d’ufficio.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