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32.2012.79 vom 16. Februar 2012</w:t>
      </w:r>
    </w:p>
    <w:p>
      <w:r>
        <w:t>TI Tribunale d'appello, 2012-02-16, IT</w:t>
      </w:r>
    </w:p>
    <w:p>
      <w:r>
        <w:rPr>
          <w:b/>
        </w:rPr>
        <w:t xml:space="preserve">Quelle: </w:t>
      </w:r>
      <w:r>
        <w:t>https://mcp.opencaselaw.ch/entscheid/ti_gerichte_32.2012.79</w:t>
      </w:r>
    </w:p>
    <w:p>
      <w:r>
        <w:t>FR: TI_GERICHTE 32.2012.79 du 16 février 2012</w:t>
      </w:r>
    </w:p>
    <w:p>
      <w:r>
        <w:t>IT: TI_GERICHTE 32.2012.79 del 16 febbraio 2012</w:t>
      </w:r>
    </w:p>
    <w:p>
      <w:pPr>
        <w:pStyle w:val="Heading2"/>
      </w:pPr>
      <w:r>
        <w:t>Regeste</w:t>
      </w:r>
    </w:p>
    <w:p>
      <w:r>
        <w:t>A giusta ragione l'Ufficio AI ha attribuito un quarto di rendita d'invalidità. Confermata perizia SAM e valutazione economica</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 in caso di divergenze l’amministrazione deve ordinare la perizia attraverso una decisione incidentale impugnabile davanti al Tribunale cantonale delle assicurazioni o al Tribunale federale amministrativo (consid. 3.4.2.6; cambiamento della giurisprudenza secondo DTF 132 V 93 ); -- alla persona assicurata spettano precedentemente i diritti di partecipazione alla procedura (ad esempio: quello di esprimersi sui quesiti peritali; consid. 3.4.2.9; cambiamento della giurisprudenza secondo DTF 133 V 446 );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2.6. Nella concreta fattispecie, chiamato a verificare innanzitutto se lo stato di salute della ricorrente è stato accuratamente vagliato dall’UAI prima dell’emissione della decisione qui impugnata, dopo attenta analisi della documentazione medica agli atti, questo TCA non ha motivo per mettere in dubbio la valutazione peritale effettuata dal SAM, da considerare dettagliata, approfondita e quindi rispecchiante i parametri giurisprudenziali sopra ricordati. 2.6.1. Per quanto riguarda la patologia reumatologica , l’assicurata è stata sottoposta ad un accurato esame nell’ambito della perizia SAM, grazie al consulto specialistico del Dr. __________, spec. FMH in reumatologia, il quale nel rapporto peritale del 12 ottobre 2011 ha posto la diagnosi di “ Periartropatia omeroscapolare tendinotica cronica a sinistra di lieve entità senza segni clinici a favore di una rilevante rottura della cuffia dei rotatori; - IRM 18.08.2009: vedi allegato Sindrome cervicospondilogena cronica esacerbata da qualche mese - modiche alterazioni degenerative senza neurocompressione. Tendinite del flessore ulnare del carpo a destra da ca. 1 anno ” (doc. AI 89-29). Lo specialista ha quindi indicato che l’assicurata è abile a tempo pieno, quale cameriera e ausiliaria di pulizia, con una diminuzione del rendimento del 20%, mentre è pienamente abile (100%) in un’attività leggera e adatta (doc. AI 89-30+31). Il TCA non ha motivo per distanziarsi da tale valutazione peritale, che non è del resto stata smentita da certificati medico-specialistici attestanti delle patologie maggiormente invalidanti, in grado di influire sulla capacità lavorativa residua dell’interessata. Il legale dell’assicurata ha contestato la perizia SAM facendo riferimento al referto del 5 marzo 2010 del Dr. __________, spec. FMH in medicina interna e malattie reumatiche, antecedente alla perizia del Dr. __________ di oltre un anno e mezzo, nella quale non veniva sostanzialmente posta una differente diagnosi. Il medico curante aveva indicato un’inabilità del 30% in attività amministrative leggere (doc. AI 30-2). Questa certificazione è stata tuttavia presa in considerazione dal Dr. __________ nella propria valutazione (cfr. doc. AI 89-27, 29). 2.6.2. Per quanto riguarda la patologia psichiatrica , l’assicurata è stata sottoposta ad un accurato esame nell’ambito della perizia SAM, grazie al consulto specialistico della Dr.ssa __________, medico chirurgo – specialista in psichiatria e psicoterapia, che nella perizia del 21 ottobre 2011 ha diagnosticato un “ Episodio depressivo di media gravità (ICD 10, F 32.1 ) - Disturbo di personalità misto a prevalenti note istrioniche-dipendenti (ICD 10, F 61.0)” (doc. AI 89-23). Secondo la Dr.ssa __________ l’insorgente è inabile al lavoro nella misura del 50% in ogni attività dal mese di dicembre 2008 (doc. AI 89-24). Il TCA non ha motivo per distanziarsi da tale valutazione peritale, che non è del resto stata smentita da certificati medico-specialistici attestanti delle patologie maggiormente invalidanti, in grado di influire sulla capacità lavorativa residua dell’interessata. La valutazione della Dr.ssa __________ è corroborata dalla precedente perizia psichiatrica svolta presso il Centro Peritale per le assicurazioni sociali (CPAS), e datata 15 ottobre 2009, dove veniva posta dal Dr. __________, spec. FMH in psichiatria e psicoterapia e dal Dr. __________, spec. FMH in psichiatria e psicoterapia, una diagnosi sostanzialmente sovrapponibile a quella indicata dalla Dr.ssa __________, ovvero di “ Sindrome da disadattamento (ICD 10 F42.2) evoluta verso un franco episodio depressivo di media gravità (ICD 10 F F32.1) ”, mentre senza influsso sulla capacità lavorativa quella di “ Disturbo misto di personalità (ICD10 F61.0) (tratti di personalità borderline e tratti istrionici di personalità) ” (doc. AI 20-5). Secondo i periti l’assicurata era da ritenersi, già a quel momento, abile in misura di 4 ore al giorno (doc. AI 20-6). Sia la certificazione del medico curante Dr. __________, spec. FMH in psichiatria e psicoterapia, del 7 giugno 2011 (doc. AI 73-3) che i rapporti di uscita della Clinica __________ del 12 gennaio 2011 (doc. AI 85-2) e della Clinica __________ del 4 aprile 2011 (doc. AI 89-3), antecedenti dunque alla valutazione SAM, non permettono a questa Corte una diversa valutazione della fattispecie. Nello scritto del 7 giugno 2011 il Dr. __________ riferisce di una “ Sindrome mista ansioso-depressiva ” con una “ Sindrome ansiosa ” e inabilità totale, mentre i rapporti di uscita della Clinica __________ e della Clinica __________ non pongono né una diversa diagnosi, né una prognosi divergente rispetto alle valutazioni peritali (cfr. doc. AI 85-3, 89-23; doc. AI 89-43, 83-3). Le valutazioni dei medici curanti, seppur divergenti unicamente per quanto riguarda la valutazione della capacità lavorativa dell’insorgente, non apportano nuovi elementi oggettivi ignorati dal perito del SAM e vanno quindi intese nel senso di una diversa valutazione delle conseguenze che la patologia dell’interessata ha sulla sua capacità di lavoro. Giova inoltre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 Ad esempio, nella sentenza 9C_289/2007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 Questa Corte ritiene pertanto che lo stato di salute dell’assicurata, dal profilo psichiatrico, sia stato dettagliatamente ed approfonditamente vagliato dalla perita del SAM. 2.6.3.   Per quanto riguarda la patologia neurologica , l’assicurata è stata sottoposta ad un accurato esame nell’ambito della perizia SAM, grazie al consulto specialistico del Dr. __________, spec. FMH in neurologia, il quale nel referto peritale datato 19 ottobre 2011 non ha posto alcuna diagnosi con influenza sulla capacità lavorativa (doc. AI 89-36) rilevando che non vi è incapacità lavorativa dal punto di vista neurologico (doc. AI 89-36). Il TCA non ha motivo per distanziarsi nemmeno da tale valutazione peritale, che non è del resto stata smentita da certificati medico-specialistici attestanti delle patologie maggiormente invalidanti, in grado di influire sulla capacità lavorativa residua dell’interessata. 2.6.4. Quanto infine alla questione della valutazione globale delle patologie di cui soffre l’assicurata, va qui ricordato che secondo l’Alta Corte,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La questione di sapere se i singoli gradi di inabilità si possano sommare e, se del caso, in quale misura, è una problematica squisitamente medica, che di principio il giudice non rimette in discussione (cfr. STFA del 4 settembre 2001 nella causa D., I 338/01, pubblicata in RDAT I-2002 n. 72, p. 485). In una sentenza del 19 agosto 2005 nella causa D., I 606/03, lo stesso TFA ha inoltre precisato che il giudizio sul grado complessivo dell’incapacità lavorativa va di regola eseguito nell’ambito di una perizia pluridisciplinare, ciò che nella causa in esame è stato fatto. In una sentenza I 514/06 del 25 maggio 2007, pubblicata in SVR 3/2008 IV nr. 15, pag. 43-45, il Tribunale federale ha osservato che “una semplice addizione di diverse inabilità lavorative parziali, eventualmente presa in considerazione in occasione di una perizia pluridisciplinare, può produrre, a seconda delle peculiarità concrete del caso, un risultato troppo consistente oppure troppo esiguo”. Su questo argomento, cfr. D. Cattaneo, “Le perizie nelle assicurazioni sociali”, in Le perizie giudiziarie Ed. CFPG, Lugano e Helbing &amp; Lichtenhahn, Basilea 2008 pag. 203 e segg. (245-249). Nel referto peritale del 4 novembre 2011 la Dr.ssa __________ e il Dr. __________, hanno indicato che la patologia psichiatrica influisce nella misura del 50%, intesa come riduzione di rendimento, in ogni attività lavorativa dal mese di dicembre 2008. Mentre per le patologie somatiche vi è un’inabilità del 20% intesa come diminuzione del rendimento per un tempo di lavoro normale, solo nelle abituali attività di cameriera e ausiliaria di pulizie, dal mese di agosto 2009. Le percentuali di incapacità lavorativa – sempre secondo i periti del SAM – “ non si compensano vicendevolmente e devono essere sommate, in quanto la patologia psichiatrica implica una diminuzione del tempo di lavoro e la patologia somatica una diminuzione del rendimento ” (doc. AI 89-19). Globalmente quindi viene fissata un’inabilità lavorativa del 50% (normale rendimento per metà tempo di lavoro) da dicembre 2008 a luglio 2009 e da agosto 2009 l’inabilità è del 60% (diminuzione del rendimento del 20% per metà tempo di lavoro (50%)) (doc. AI 89-19). In un’attività adatta invece viene indicata l’inabilità lavorativa del 50% (psichiatrica) da dicembre 2008, mentre sul piano somatico non vi sono patologie con influenza sulla capacità di lavoro (doc. AI 89-20). Il TCA non ha quindi nessuna ragione per scostarsi dalla valutazione del SAM, che si basa su un’esauriente discussione fra tutti i medici periti del SAM. Per il periodo antecedente alla valutazione SAM vi è un’incapacità del 50% dal mese di novembre 2006 al 30 giugno 2007 nell’abituale attività e al 30% dal mese di luglio 2007 in attività adeguate (per soli motivi reumatologici) (doc. AI 100-2). In conclusione, rispecchiando la valutazione del SAM i criteri di affidabilità e completezza richiesti dalla giurisprudenza (cfr. consid. 2.5.), alla stessa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l’assicurata è inabile al 50% dal mese di novembre 2006 al 30 giugno 2007 nella sua precedente attività, mentre dal luglio 2007 in attività adeguate l’inabilità è del 30%. In seguito vi è incapacità al lavoro nella misura del 50% da dicembre 2008 e al 60% da agosto 2009 nella sua ultima attività, ma è da considerare abile al lavoro al 50% in attività adeguate e rispettose dei suoi limiti funzionali dal mese di dicembre 2008. 2.7.   Occorre ora esaminare le conseguenze del danno alla salute subìto dalla ricorrente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sono determinanti i dati del 2007 e del 2009 in quanto l’amministrazione ha svolto il confronto dei redditi su due periodi (2007 e 2008, non avendo dati più aggiornati). 2.7.1.   Per quel che concerne il reddito da valido , l’UAI ha quantificato il reddito che l’assicurata avrebbe potuto percepire da sana in fr. 36’000.-- sia nel 2007 che nel 2008 (fr. 18'000.-- al 50%) (cfr. questionario del datore di lavoro del 10 giugno 2009) (doc. AI 11-3). Da parte sua la ricorrente parte da un reddito da valido annuo di fr. 37'500.-- sommando quanto dichiarato dai precedenti datori di lavori, ovvero: la __________ (fr. 19'500.--) (doc. AI 10-3) e la __________ (fr. 18'000.--) (doc. AI 11-3). Come vedremo (cfr. consid. 2.7.3.) in entrambi i casi il risultato finale non cambia. 2.7.2.   Per quanto riguarda invece il reddito da invalido , contestato dalla ricorrente,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Nel caso concreto utilizzando i dati forniti dalla tabella TA1 2006 elaborata dall'Ufficio federale di statistica, la ricorrente, svolgendo nel 2006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4'019.--. Riportando questo dato su 41.7 ore ( cfr. tabella B 9.2, pubblicata in La Vie économique, 10-2010, p. 94 ), esso ammonta a fr. 4'189.80 mensili oppure a fr. 50'277.69 per l'intero anno (fr. 4'189.80 x 12, ritenuto che la quota di tredicesima è già compresa, cfr. STFA del 18 febbraio 1999 nella causa B., U 274/98, p. 5 consid. 3a). Dopo adeguamento all'indice dei salari nominali (" Nominallohnindex" - cfr. DTF 126 V 81 consid. 7a e STCA del 20 febbraio 2001 nella causa R.), si ottiene, per il 2007 (cfr. tab. B 10.3, pubblicata in La Vie économique, 10-2010, p. 95), un reddito mensile di fr. 4'258.33 oppure di fr. 51'099.96 per l'intero anno (fr. 4'258.33 x 12). Utilizzando invece i dati forniti dalla tabella TA1 2008 elaborata dall'Ufficio federale di statistica, la ricorrente, svolgendo nel 2008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4'116.--. Riportando questo dato su 41.6 ore ( cfr. tabella B 9.2, pubblicata in La Vie économique, 10-2010, p. 94 ), esso ammonta a fr. 4'280.64 mensili oppure a fr. 51'367.68 per l'intero anno (fr. 4'280.64 x 12, ritenuto che la quota di tredicesima è già compresa, cfr. STFA del 18 febbraio 1999 nella causa B., U 274/98, p. 5 consid. 3a). Dopo adeguamento all'indice dei salari nominali (" Nominallohnindex" - cfr. DTF 126 V 81 consid. 7a e STCA del 20 febbraio 2001 nella causa R.), si ottiene, per il 2009 (cfr. tab. B 10.3, pubblicata in La Vie économique, 10-2010, p. 95), un reddito mensile di fr. 4'371.30 oppure di fr. 52'455.68 per l'intero anno (fr. 4'371.30 x 12).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U 420/04 del 25 luglio 2005, consid. 2 - riguardante un assicurato straniero, nato nel 1961 e al beneficio di un permesso di domicilio, totalmente abile in attività lavorative leggere da un profilo dell’impegno fisico - lo stesso TFA ha nuovamente applicato una decurtazione del 15%.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2.7.3.   In concreto, nel rapporto dell’8 marzo 2011 la Consulente in integrazione professionale ha applicato per il 2007 una riduzione dell’8% per attività leggere e del 5% per altri fattori di riduzione, per un totale del 13% (doc. AI 57-2), mentre nel rapporto del 16 novembre 2011, la Consulente in integrazione professionale ha applicato per il 2008 una riduzione dell’8% per attività leggere e del 10% per altri fattori di riduzione, per un totale del 18% (doc. AI 92-3).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Nella presente fattispecie l’amministrazione ha modificato la percentuale di “ altri fattori di riduzione ”, portandola dal 5% (2007) al 10% (2008), senza una chiara motivazione (cfr. doc. AI 57-2, 92-3). La valutazione complessiva del 18% per il 2008 può essere fatta propria dal TCA. Applicando la medesima riduzione del 18% per l’anno 2007, per pura ipotesi di lavoro, la soluzione finale non cambierebbe. Procedendo quindi al raffronto dei redditi per l’anno 2007 , partendo da un salario da invalido di fr . 51'099.96, ritenuta un’esigibilità dal profilo medico del 70% e ammettendo la riduzione del 13%, il reddito ipotetico dell’insorgente ammonta, quindi, a fr. 31'119.87 confrontando ora questo dato con l’ammontare del reddito da valido nel medesimo anno di fr. 36'000.-- (consid. 2.7.1) emerge un tasso d’invalidità del 13,5% arrotondato al 14% secondo la giurisprudenza di cui alla DTF 130 V 121 consid. 3.2. = SVR 2004 UV Nr. 11 pag. 41), percentuale che non dà diritto ad una rendita d’invalidità, come stabilito dall’amministrazione. Partendo, per contro, da un salario da invalido di fr . 51'099.96, ritenuta un’esigibilità dal profilo medico del 70% e ammettendo la riduzione del 18%, il reddito ipotetico dell’insorgente ammonta, quindi, a fr. 29'331,37 confrontando ora questo dato con l’ammontare del reddito da valido nel medesimo anno di fr. 36'000.-- (consid. 2.7.1) emerge un tasso d’invalidità del 18,5% arrotondato al 19% secondo la giurisprudenza di cui alla DTF 130 V 121 consid. 3.2. = SVR 2004 UV Nr. 11 pag. 41), percentuale che non dà diritto ad una rendita d’invalidità, come stabilito dall’amministrazione. Procedendo invece al raffronto dei redditi per il 2009 , partendo da un salario da invalido di fr . 52'455.68, ritenuta un’esigibilità dal profilo medico del 50% e ammettendo la riduzione del 18%, il reddito ipotetico dell’insorgente ammonta, quindi, a fr. 21’506.83 confrontando ora questo dato con l’ammontare del reddito da valido nel medesimo anno di fr. 36’000.--  (consid. 2.7.1) emerge un tasso d’invalidità del 40,2% arrotondato al 40% secondo la giurisprudenza di cui alla DTF 130 V 121 consid. 3.2. = SVR 2004 UV Nr. 11 pag. 41), percentuale che dà diritto comunque ad un quarto di rendita d’invalidità, come stabilito dall’amministrazione La soluzione non cambierebbe anche utilizzando, per pura ipotesi di lavoro, l’importo di fr. 37'500.-- quale reddito da valido (come anticipato al consid. 2.7.1.), in quanto emergerebbe un tasso d’invalidità del 17% nel 2007, rispettivamente del 21,7% arrotondato al 22% secondo la giurisprudenza di cui alla DTF 130 V 121 consid. 3.2. = SVR 2004 UV Nr. 11 pag. 41), e del 42,6% arrotondato al 43% secondo la giurisprudenza di cui alla DTF 130 V 121 consid. 3.2. = SVR 2004 UV Nr. 11 pag. 41), nel 2009. La decisione impugnata che attribuisce all’assicurata un quarto di rendita d’invalidità a decorrere dal 1° dicembre 2009 merita quindi conferma. 2.8.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