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32.2012.264 vom 27. September 2012</w:t>
      </w:r>
    </w:p>
    <w:p>
      <w:r>
        <w:t>TI Tribunale d'appello, 2012-09-27, IT</w:t>
      </w:r>
    </w:p>
    <w:p>
      <w:r>
        <w:rPr>
          <w:b/>
        </w:rPr>
        <w:t xml:space="preserve">Quelle: </w:t>
      </w:r>
      <w:r>
        <w:t>https://mcp.opencaselaw.ch/entscheid/ti_gerichte_32.2012.264</w:t>
      </w:r>
    </w:p>
    <w:p>
      <w:r>
        <w:t>FR: TI_GERICHTE 32.2012.264 du 27 septembre 2012</w:t>
      </w:r>
    </w:p>
    <w:p>
      <w:r>
        <w:t>IT: TI_GERICHTE 32.2012.264 del 27 settembre 2012</w:t>
      </w:r>
    </w:p>
    <w:p>
      <w:pPr>
        <w:pStyle w:val="Heading2"/>
      </w:pPr>
      <w:r>
        <w:t>Regeste</w:t>
      </w:r>
    </w:p>
    <w:p>
      <w:r>
        <w:t>Diniego di prestazioni. Perizia SAM e complemento confermati dal TCA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ottobre 2009 consid. 3.5 e U 463/00 del 28 ottobre 2003 consid. 3.3). Già solo per questo motivo, la richiesta non può dunque trovare accoglimento. (…)" (STF 9C_734/2010 del 18 maggio 2011, consid. 6) Ne segue che a giusta ragione l’Ufficio AI ha negato il diritto a provvedimenti professionali visto che anche nella presente fattispecie – come indicato dall’Ufficio AI: “(…) tenuto conto dei limiti funzionali dovuti al danno alla salute e del suo percorso socio professionale, lei risulta tuttora reintegrabile sul mercato del lavoro in attività generiche, non qualificate, di tipo semplice e ripetitivo, sia del settore Secondario che Terziario. (…)” (doc. AI 60/2) – l’insorgente gode di un ampio ventaglio di professioni possibili che non richiedono particolari misure di reintegrazione professionale. Inoltre, anche i periti del SAM hanno rilevato che “(…) provvedimenti d’integrazione professionali non sono indicati, considerata la bassa scolarità dell’A. Utile invece un aiuto al collocamento. (…)” (doc. AI 52/22) e la consulente in integrazione che “(…) sulla base delle informazioni raccolte e delle considerazioni effettuate, non esistono i presupposti per proporre dei provvedimenti professionali (riqualifica / formazione ad hoc). (…)” (doc. AI 55/2). Quanto invece alla possibilità di un aiuto al collocamento ai sensi dell’art. 18 LAI, la consulente ha osservato che “(…) qualora l’assicurata lo richiedesse, si resta peraltro a disposizione per un aiuto al collocamento. (…)” (doc. AI 55/2). 2.11.   In simili circostanze, visto tutto quanto precede, è quindi a ragione che l’Ufficio AI ha negato il diritto a prestazioni. 2.12.   Secondo l’art. 69 cpv. 1bis LAI, in vigore dal 1° luglio 2006, la procedura di ricorso in caso di controversie relative all’asse-gnazione o al rifiuto di prestazioni AI dinanzi al tribunale cantonale delle assicurazioni è soggetta a spese. L’entità delle spese è determinata fra 200.-- e 1’000.-- franchi in funzione delle spese di procedura e senza riguardo al valore litigioso. Visto l’esito della vertenza le spese per fr. 500.-- sono poste a carico della ricorrente.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