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32.2009.78 vom 24. Februar 2009</w:t>
      </w:r>
    </w:p>
    <w:p>
      <w:r>
        <w:t>TI Tribunale d'appello, 2009-02-24, IT</w:t>
      </w:r>
    </w:p>
    <w:p>
      <w:r>
        <w:rPr>
          <w:b/>
        </w:rPr>
        <w:t xml:space="preserve">Quelle: </w:t>
      </w:r>
      <w:r>
        <w:t>https://mcp.opencaselaw.ch/entscheid/ti_gerichte_32.2009.78</w:t>
      </w:r>
    </w:p>
    <w:p>
      <w:r>
        <w:t>FR: TI_GERICHTE 32.2009.78 du 24 février 2009</w:t>
      </w:r>
    </w:p>
    <w:p>
      <w:r>
        <w:t>IT: TI_GERICHTE 32.2009.78 del 24 febbraio 2009</w:t>
      </w:r>
    </w:p>
    <w:p>
      <w:pPr>
        <w:pStyle w:val="Heading2"/>
      </w:pPr>
      <w:r>
        <w:t>Regeste</w:t>
      </w:r>
    </w:p>
    <w:p>
      <w:r>
        <w:t>Viste le risultanze delle perizie reumatologica e psichiatrica: abilità lavorativa del 100% in un'attività adeguata, a ragione l'Ufficio AI ha negato il diritto a prestazioni</w:t>
      </w:r>
    </w:p>
    <w:p>
      <w:pPr>
        <w:pStyle w:val="Heading2"/>
      </w:pPr>
      <w:r>
        <w:t>Erwägungen</w:t>
      </w:r>
    </w:p>
    <w:p>
      <w:r>
        <w:rPr>
          <w:b/>
        </w:rPr>
        <w:t>E. 25</w:t>
      </w:r>
    </w:p>
    <w:p>
      <w:r>
        <w:t>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questo Tribunale non intravede ragioni che gli impediscano di far proprie le conclusioni a cui è giunto il dr. __________, il quale ha compiutamente valutato le differenti affezioni di cui l’assicura-to è portatore, giungendo ad una conclusione logica e priva di contraddizioni in merito alla sua capacità lavorativa del 100% con una flessione del rendimento nella misura di 1/3 nella sua attività abituale e del 100% con rendimento pieno in un’attivi-tà adeguata rispettosa dei limiti funzionali posti, dal 15 aprile 2006. Questa valutazione non è stata validamente contestata dal patrocinatore dell’assicurato che non ha prodotto valida documentazione medica – tale non può essere ritenuta né il rapporto 17 marzo 2009 del dr. __________ indirizzato all’Ufficio AI, né il referto MRI Colonna lombare del 17.04.2009 rilasciato dal Servizio di radiologia della Clinica __________ (doc. AI 63/11-12 e B/2) – dalla quale si potesse evincere che la valutazione del perito dr. __________, confermata anche dal dr. __________, medico SMR (doc. AI 52/1-3), fosse errata. In particolare il dr. __________, FMH in medicina interna e malattie reumatiche, non ha posto delle diagnosi nuove e, senza tuttavia criticare puntualmente e motivatamente la perizia del dr. __________, ha, in modo del tutto generico, concluso che “(…) a causa dei persistenti dolori articolari e muscolo-tendinei, l’as-sicurato non è attualmente in grado di riprendere a svolgere il suo pesante lavoro di muratore. Finché l’artropatia urica non sarà meglio controllata egli è da ritenere pure inabile allo svolgimento di un’attività medio-leggera, a causa dei persistenti dolori con attacchi artritici recidivanti. Mi auguro comunque che questo problema possa essere risolto nei prossimi mesi con un’adeguata terapia medicamentosa. E’ difficile al momento valutare quanto i dolori abbiano ormai assunto un quadro di cronicizzazione e siano perciò da addebitare ad una problematica funzionale/somatoforme. (…)” (doc. AI 63/12). Al riguardo il dr. __________, medico SMR, nella annotazioni 6 aprile 2009, ha osservato: " (…) rapporto dr. __________ del 17.3.2009 -  Ha rivisto l’assicurato recentemente, prima l’aveva visto nel 2007 -  ripetute artrocentesi delle ginocchia negli ultimi anni, ultima il 28.1.2009 in pronto soccorso -  a causa dei dolori l’attività di muratore non è più esigibile -  finche artropatia urica non è meglio controllata l’assicurato rimane inabile al 100% -  alla richiesta telefonica in data 6.4.2009 il dr. __________ risponde di non aver previsto di rivedere l’assicurato Valutazione: -  l’attuale documentazione solleva la nota problematica gottosa -  a causa delle recidivanti artriti posso concordare con il dr. __________ in merito alla non idoneità per lavori pesanti come quello di manovale muratore -  l’attuale esame da parte del dr. __________ del 16.3.2009 mostra uno stato clinico oggettivo sovrapponibile a quello riscontrato dal dr. __________ nella perizia 12.2008, ossia: ginocchia tranquille, assenza di sinoviti o tenosinoviti. Non vi è quindi ragione per ritenere una prolungata incapacità lavorativa per attività adatte come quelle prese in considerazione dal CIP nella sua valutazione del 30.12.2008 -  riconfermo che la gotta è una patologia trattabile in pochi mesi premessa una adeguata e regolare assunzione di medicamenti -  l’inabilità per tutte le attività lavorative come certificata da parte del dr. __________ non è giustificato da problematica oggettivabile in presenza d’uno stato osteoarticolare regolare come confermato dalla stesso dr. __________ (…)" (IV/1) Nel referto MRI Colonna lombare del 17.04.2009, il dr. __________ non si è espresso sulla capacità lavorativa e, al riguardo, il dr. __________, nelle annotazioni 4 maggio 2009, ha osservato: " (…) l’attuale referto RM non mostra la presenza di ernie discali e quantomeno di ernie discali con compressione delle strutture nervose. Le alterazioni di tipo degenerativo descritte non permettono di giustificare un impedimento funzionale. Ricordo che alterazioni di tipo degenerativo sono presenti in gran parte degli individui asintomatici, in particolare in quelli sopra i 40 anni  d’età. Per esempio studio di Jensen et al nel 1994 dove è stata descritta la presenza di bulging discale in 52% di individui senza mal di schiena. Inoltre il presente referto non è accompagnato da una sintomatologia clinica documentata che possa mettere in dubbio la valutazione reumatologica precedente. Confermo qundi la validità della valutazione reumatologica dr. __________ di 12.2008 in assenza di una modifica sostanziale dello stato di salute dell’assicura-to." (IX/Bis) Quanto agli aspetti extra somatici il TCA si limita qui a rilevare che nel rapporto medico 26 aprile 2007 (doc. AI 20/1-6), dopo la visita del medesimo giorno, la dr.ssa __________, medico SMR e specialista in psichiatria – come del resto già avevano fatto i medici della Clinica di riabilitazione di __________ nel rapporto 27 dicembre 2006: “(…) è stata inoltre eseguita […] una valutazione psichiatrica che esclude una componente psichiatrica (…)” (doc. AI 15/6) – , ha concluso che “(…) a livello psichiatrico, non emergono limiti funzionali di rilievo che compromettono la capacità lavorativa dell’A.” (doc. AI 20/6). Inoltre, nella STCA del 14 aprile 2008 (doc. AI 40/1-11) è stato evidenziato che “(…) l’aspetto psichiatrico non necessita di ulteriori valutazioni. (…)” (doc. AI 40/10). Viste le risultanze appena esposte, conformemente alla giurisprudenza citata (cfr. consid. 2.4 e 2.6), questo Tribunale deve pertanto concludere che la diagnosi posta dal dr. __________ di “sindrome fibromialgica generalizzata” (doc. AI 50/8), avuto riguardo all’aspetto psichiatrico, non ha alcun effetto sulla capacità lavorativa. Riguardo poi ai risultati degli studi prodotti sub doc. B10 – secondo i quali la sindrome fibromialgica andrebbe considerata come una vera e propria patologia neurologica – , a prescindere dal fatto che si tratta di studi teorici, l’assicurato non produce alcuna attestazione di specialisti in neurologia e dal relativo esame effettuato dal dr. __________ non è risultato nulla di particolare: “(…) destrimane. Riflessi bicipitali, tricipitali, vivi e simmetrici, patellari molto vivaci simmetrici, achillei, vivi e simmetrici, Babinski bilateralmente negativo. Lasègue bilateralmente negativo. Forza rozza ai muscoli bicipiti, tricipiti, ai gruppi muscolari delle gambe, intatta M5. Deambulazione sui talloni e sulla punte dei piedi, regolare, segno di Trendelburg negativo bilateralmente. Marcia senza zoppia. (…)” (doc. AI 50/4-5). In precedenza anche il dr. __________, FMH in neurologia, riguardo all’esame elettroneurografico/elettromiografico del 20 novembre 2007, aveva concluso che “(…) l’esame elettroneurografico del nervo tibiale sinistro è risultato normale, senza indizi per una lesione motoria di questo nervo. Clinicamente non vi sono neppure indizi per un’origine radicolare dei sintomi, il riflesso achilleo è ben evocabile, né vi sono deficit sensitivi al piede. Sarebbe atipico che una lesione radicolare si presentasse unicamente come un deficit della flessione dell’alluce. Sulla base di questi dati ritengo di poter escludere una origine neurogena di questa sintomatologia. (…)” (doc. AI 33/3-4).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il TCA non ha alcun motivo per scostarsi dalla valutazione 6 aprile 2009 del dr. __________ che ha confermato la capacità lavorativa del 100% con rendimento pieno in un’atti-vità adeguata rispettosa dei limiti funzionali, così come attestata dal perito dr. __________. Ciononostante va fatto presente all’assicurato che in caso di peggioramento rilevante delle condizioni di salute, debitamente comprovato da pertinente documentazione medica, egli potrà in futuro presentare una nuova domanda di prestazioni. Infatti il presente giudizio non pregiudica eventuali suoi diritti nei confronti dell’assicurazione federale per l’invalidità insorti in epoca successiva alla data decisiva del provvedimento impugnato, il quale delimita il potere cognitivo del giudice (DTF 130 V 140 e 129 V 4). 2.8.   Appurata una capacità lavorativa del 100% in un’attività adeguata e rispettosa delle limitazioni funzionali poste, ricordato inoltre che l 'invalidità nell'ambito delle assicurazioni sociali svizzere è un concetto di carattere economico-giuridico e non medico (DTF 116 V 249 consid. 1b, 110 V 275 consid. 4a), occorre esaminare le conseguenze del danno alla salute dal profilo economico. Preliminarmente va ricordato che, secondo la giurisprudenza, per il raffronto dei redditi fa stato il momento dell’inizio dell’eventuale diritto alla rendita (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nel caso concreto, visto che un’iniziale inabilità totale al lavoro nella sua attività abituale è attestata dal novembre 2005 (doc. AI 15/1-3, 17/1-2 e 25/6), sono determinanti i dati del 2006. 2.8.1.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nel 2006, quale lavoratore edile presso la __________, senza il danno alla salute, l’assicurato avrebbe potuto conseguire un reddito annuo pari a fr. 60'632.-- (4'664.-- x 13 = 60'632.-- vedi doc. AI 11/1-3 e 53/2). L’importo di fr. 60'632.--, peraltro rimasto incontestato e determinato correttamente dal consulente in integrazione professionale sulla base di quanto attestato dal datore di lavoro, va quindi ritenuto quale reddito da valido per l’anno 2006. 2.8.2.   Per quanto riguarda invece il reddito da invalido, la giurisprudenza federale si fonda sui criteri fissati nella sentenza pubblicata in DTF 126 V 75 seg.. Tale reddito va segnatamente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Questa Corte, con sentenza del 7 aprile 2008 nella causa D. (32.2007.165), fondandosi sulla sentenza del 20 febbraio 2008 nella causa C., ( U 8/07) ,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Il TF, con sentenza del 23 aprile 2008 nella causa F. (8C_399/2007), ha lasciato aperta la questione a sapere se l’adeguamento va ammesso solo nel caso in cui il valore fosse chiaramente sotto la media (“ deutliche Abweichung ”). Tale è di regola stata ritenuta una differenza del 10% (SVR 2004 UV Nr. 12 pag. 45 consid. 6.2; dell’8% nella sentenza U 463/06 del 20 novembre 2007). La questione è stata definitivamente risolta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(cfr. STFA del 3 giugno 2009 nella causa P., 8C_44/2009, consid. 3.3) 2.8.3. U tilizzando i dati forniti dalla succitata tabella elaborata dall'Ufficio federale di statistica, il ricorrente, svolgendo nel 2006 una attività semplice e ripetitiva, livello di qualifica 4, avrebbe potuto realizzare un reddito annuo ipotetico da invalido pari a fr. 59’197.32 ( fr. 4'732.-- riportati su 41.7 ore [ cfr. tabella B 9.2, pubblicata in La Vie économique, 3-2009, pag. 98 ) moltiplicati per 12 [ ritenuto che la quota di tredicesima è già compresa, cfr. STFA U 274/98 del 18 febbraio 1999, consid. 3a] ). Vista la capacità lavorativa del 100% in un’attività adeguata rispettosa dei limiti funzionali posti –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 e applicata la riduzione riconosciuta dal consulente in integrazione professionale del 10% – “(…) riduzione del 5% per attività leggere e del 5% in considerazione degli altri limiti funzionali posti che potrebbero provocare una lieve riduzione del rendimento (…)” (doc. AI 55/3) –, il reddito statistico da invalido corrisponde a fr. 53'277.58 (fr. 59’197.32 ridotti del 10% = fr. 53'277.58). All’importo di fr. 53'277.58 non va poi applicata alcuna riduzione per gap salariale. Infatti, il salario che l’assicurato avrebbe conseguito nel 2006 presso il suo ultimo datore di lavoro ( fr. 60'632.-- , cfr. consid. 2.8.1), non è inferiore in una misura superiore al 5% rispetto a quello realizzato, nello stesso anno, in media a livello svizzero dai lavoratori del settore costruzioni, nella misura del 3.21% (Tabella TA1 2006, p.to 45, livello di qualifica 4: fr. 5’007.-- riportato su 41.7 ore/settimana x 12 mesi = fr. 62'637.57 ). Quanto alla riduzione del 10% – a prescindere dal fatto che non è stata contestata e ricordato che per costante giurisprudenza il giudice non può scostarsi dalla valutazione dell’am-ministrazione senza fondati motivi (DTF 126 V 75, consid. 5b/dd e 6, pag. 80-81) – il TCA si limita qui ad osservare che la stessa tiene adeguatamente conto del fatto che l’assi-curato è in grado di esercitare un’attività sostitutiva nella misura del 100% e dei suoi limiti funzionali. 2.8.4. In simili circostanze, ritenuti i redditi da valido (anno 2006) di fr. 60'632.-- ( cfr. consid. 2.8.1) e da invalido di fr. 53'277.58 (cfr. consid. 2.8.3), il grado d’invalidità deve essere cifrato al 12% ([60'632 – 53'277.58] : 60'632 x 100 = 12.12% arrotondato al 12% secondo la giurisprudenza di cui alla DTF 130 V 121 consid. 3.2). Allo stesso risultato, grado d’invalidità inferiore al 20%, si giungerebbe con ogni verosimiglianza anche volendo considerare l’evoluzione dei redditi sino al 2009, anno in cui è stata resa la decisione impugnata. Di conseguenza, a ragione l’Ufficio AI ha negato all’assicura-to il diritto ad una rendita essendo il grado d’invalidità non pensionabile (consid. 2.3) e a provvedimenti professionali non raggiungendo il grado d’invalidità il 20% (DTF 124 V 108, consid. 2b, pag, 110-111; AHV Praxis 1997 pag. 80 consid. 1b).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complessivi fr. 200.-- sono poste a carico del ricorrente. 2.10.   L’insorgente ha chiesto l’esonero dal pagamento delle spese di procedura.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della Legge sul patrocinio d’ufficio e sull’assistenza giudiziaria del 3 giugno 2002 [Lag]), se l’intervento dell’avvocato è necessario o perlomeno indicato (cfr. anche art. 14 cpv. 2 Lag) e se il processo non è palesemente privo di esito positivo (cfr. anche art. 14 cpv. 1 Lag;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13 Lag; Müller, Grundrechte in der Schweiz, 1999, pag. 544). Il TCA, chiamato ora a pronunciarsi, ritiene che nella presente fattispecie non sia soddisfatto il requisito della probabilità di esito favorevole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w:t>
      </w:r>
    </w:p>
    <w:p>
      <w:r>
        <w:rPr>
          <w:b/>
        </w:rPr>
        <w:t>E. 29</w:t>
      </w:r>
    </w:p>
    <w:p>
      <w:r>
        <w:t>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dagli elementi fattuali emerge in modo chiaro l’impossibilità di riconoscere al ricorrente il diritto a prestazioni ritenuto che egli è stato riconosciuto dal perito dr. __________ abile al lavoro al 100% con una flessione del rendimento nella misura di 1/3 nella sua attività abituale e al 100% con rendimento pieno in un’attività adeguata rispettosa dei limiti funzionali posti. La conclusione secondo cui la lite era già di primo acchito destituita di esito favorevole si giustifica tanto più se si considera che in sede ricorsuale l’interessato non ha apportato valida documentazione medica che contestasse e/o facesse apparire erronea la perizia del dr. __________, limitandosi a contrapporre alle conclusioni peritali le generiche conclusioni del dr. __________ (che non ha contestato puntualmente e motivatamente la perizia reumatologica) e producendo della documentazione teorica concernente degli studi effettuati in base alla quale la sindrome fibromialgica andrebbe considerata quale patologia neurologica.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