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32.2009.217 vom 30. Oktober 2009</w:t>
      </w:r>
    </w:p>
    <w:p>
      <w:r>
        <w:t>TI Tribunale d'appello, 2009-10-30, IT</w:t>
      </w:r>
    </w:p>
    <w:p>
      <w:r>
        <w:rPr>
          <w:b/>
        </w:rPr>
        <w:t xml:space="preserve">Quelle: </w:t>
      </w:r>
      <w:r>
        <w:t>https://mcp.opencaselaw.ch/entscheid/ti_gerichte_32.2009.217</w:t>
      </w:r>
    </w:p>
    <w:p>
      <w:r>
        <w:t>FR: TI_GERICHTE 32.2009.217 du 30 octobre 2009</w:t>
      </w:r>
    </w:p>
    <w:p>
      <w:r>
        <w:t>IT: TI_GERICHTE 32.2009.217 del 30 ottobre 2009</w:t>
      </w:r>
    </w:p>
    <w:p>
      <w:pPr>
        <w:pStyle w:val="Heading2"/>
      </w:pPr>
      <w:r>
        <w:t>Regeste</w:t>
      </w:r>
    </w:p>
    <w:p>
      <w:r>
        <w:t>Revisione. Nella misura in cui l'UAI ha rifiutato il riconoscimento di una rendita d'invalidità la sua decisione formale merita conferma. Dal confronto dei redditi emerge un grado d'invalidità del 39%</w:t>
      </w:r>
    </w:p>
    <w:p>
      <w:pPr>
        <w:pStyle w:val="Heading2"/>
      </w:pPr>
      <w:r>
        <w:t>Erwägungen</w:t>
      </w:r>
    </w:p>
    <w:p>
      <w:r>
        <w:rPr>
          <w:b/>
        </w:rPr>
        <w:t>E. 1</w:t>
      </w:r>
    </w:p>
    <w:p>
      <w:r>
        <w:t>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w:t>
      </w:r>
    </w:p>
    <w:p>
      <w:r>
        <w:rPr>
          <w:b/>
        </w:rPr>
        <w:t>E. 2</w:t>
      </w:r>
    </w:p>
    <w:p>
      <w:r>
        <w:t>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2.4.   Nella decisione del 30 ottobre 2009 l’UAI ha respinto la domanda di revisione dell’assicurato fondandosi sulle conclusioni della perizia del SAM del 16 settembre 2008. In tale ambito, i medici del SAM hanno valutato la patologia reumatologica (Dr. __________), quella pneumologica (Dr. __________), e quella cardiologica (Dr. __________). Dal profilo cardiologico il Dr. __________, __________ dell’Ospedale regionale di __________, nel referto peritale del 26 giugno 2008 ha posto la seguente valutazione: " Ho visto il summenzionato paziente nell'ambito della perizia AI per valutare la situazione cardiologica. Ricordo brevemente che ha subito il 29.03.2007 un'angioplastica del ramo interventricolare anteriore e della diagonale per un'ischemia anteriore. È inoltre conosciuto per un'ectasia dell'aorta ascendente. Alla visita in data odierna il paziente lamenta circa un mese fa una vaga sensazione di dolori toracici e dispnea. Da allora risulta però asintomatico. All'esame clinico polso 54/min., pressione 115/60 mmHg bilateralmente, esame cardiopolmonare normale. All'ECG ritmo sinosale 54/min. con tracciato normale. All'ecografia cavità cardiache in toto di dimensioni ai limiti superiori di norma. Normale funzione ventricolare destra e sinistra, aneurisma dell'aorta ascendente a 45 mm a livello dei seni di valsalva 44 mm della parte tugurale ascendente con leggera insufficienza aortica centrale. Ricordo che in data 09.06.2008 nel contesto degli esami di routine da voi fatti eseguire si sono riscontrate delle CK totali a 525. Ho rifatto fare tali dosaggi prima di proseguire ad ulteriori test: le CK totali sono risultate normali a 164, la troponina tuttavia minimamente elevava 0.10 pg./I, ricontrollata a 0.12 pg/I (normale &lt; 0.09). Il paziente non ha avuto negli ultimi giorni disturbi alcuni. Negli altri esami del sangue noto in particolare una creatinina moderatamente elevata a 139, un potassio a 5, dei didimeri a 0.51 (normale 0.50). La troponina è stata ricontrollata 6 ore dopo ed è risultata normale a 0.02 pg/I con un ECG sempre normale. Si voleva pertanto ricontrollare una terza volta valore ma il paziente ha desiderato andare a __________ per tale esame. La cosa più verosimile è che le CK moderatamente elevate del 09.06.08 fossero di origine muscolare e che la minima elevazione della troponina in data odierna sia non specifica e questo sulla base del fatto che il paziente non ha avuto disturbi specifici che l'ECG è risultato negativo e l'ecografia mostra una funzione ventricolare normale. Tuttavia il paziente è noto coronaropatico e questi testi di laboratorio alterati sono imbarazzanti. Ritengo pertanto che la situazione debba essere chiarita e secondo desiderio del paziente venga fatto dal proprio medico di fiducia, al minimo tramite prova funzionale cardiaca non invasiva eventualmente tramite esame invasivo. Come detto, secondo desiderio del paziente sì rivolgerà presso il medico durante ed il cardiologo di fiducia nei prossimi giorni per tale valutazione (fermo restando a mio avviso che una terza determinazione della troponina si confermi negativa). Segnalo peraltro che a mio avviso la terapia farmacologica può venire alleggerita in particolare dai diuretici e rivalutato l'ACE inibitore ed il betabloccante in funzione dei valori pressori, tanto più che presenta una moderata insufficienza renale ed una tendenza all'ipercagliemia (terapia attuale: Aspirina cardio, Enatec 2 volte 10 mg, Concor 1.125 mg, Torem 10 mg, Aldactone 25 mg, Sortis 20 mg). Ho comunque consigliato già da ora di interrompere l'Aldactone e il Torem. I valori della funzione renale e gli elettroliti (K) devono essere ricontrollati nei prossimi giorni. Da parte mia la valutazione dell'idoneità professionale deve essere rinviata una volta che la situazione attuale sia chiarita e pertanto, come convenuto riconvochiamo il paziente il 12.08.2008 alle ore 09.15 per tale valutazione. Pregherei parallelamente il Dr. __________ che mi legge in copia presso cui il paziente dovrebbe recarsi nei prossimi giorni per una rivalutazione cardiaca di farmi pervenire le proprie conclusioni in merito." (Doc. AI 62/33-34) In data 13 agosto 2008 il Dr. __________ ha steso un nuovo       rapporto peritale ponendo la seguente diagnosi e valutazione: " (…) Valutazione: 1.   Diagnosi: ●   dolori toracici di origine indeterminata ●   st.d. angioplastica e posa di stent del ramo interventricolare anteriore ed angioplastica del ramo diagonale il 29.03.2007 ●   leggera dilatazione delle cavità cardiache ●   ectasia dell'aorta ascendente 45mm ●   ipertensione arteriosa ●   sincopi recidivanti di verosimile origine vasovagale Dopo l'intervento di angioplastica del 29.03.2007 l'evoluzione è stata apparentemente favorevole. Da qualche mese lamenta tuttavia dolori toracici aspecifici recidivanti. Alla prova da sforzo la capacità funzionale è normale il paziente non ha avuto disturbi ma l'ECG da sforzo risulta patologico. All'ecografia le cavità cardiache risultano in valore assoluto di dimensioni ai limiti superiori di norma ma leggermente dilatate se rapportate alla costituzione del paziente e la funzione biventricolare è normale. Si riscontra un'ectasia dell'aorta ascendente a 45mm simile a quanto già descritto in giugno 2008. La causa di queste precordialgie aspecifiche, la cui descrizione risulta peraltro imprecisa, resta indeterminata. Tenuto conto del recente passato coronarico e di un ECG da sforzo patologico ritengo comunque che vada esclusa una causa coronarica e pertanto consiglio l'esecuzione in primis di una coronarografia. A seconda dell'esito di tale esame sarà poi da rivalutarsi ulteriori eventuali misure diagnostico-terapeutiche. Essendo il paziente attualmente recluso al penitenziario ho in tal senso preso contatto con il servizio medico del penitenziario (dr. __________, __________ e dr. __________, __________). Ho peraltro consigliato nel frattempo di aumentare la dose di Concor da 2.5 a 5 mg al giorno avendo egli un'ascensione massimale della frequenza cardiaca sotto sforzo. Presenta, se rapportato alla costituzione, una leggera dilatazione delle cavità cardiache con peraltro funzione sistolica biventricolare normale, tale reperto andrà ulteriormente seguito. I valori di pressione arteriosa alla visita odierna sono leggermente elevati, verosimilmente anche in relazione allo stress della situazione attuale psicologica e della visita medica. Tali valori andranno ricontrollati ed eventualmente adattata la terapia. Presenta un'ectasia dell'aorta ascendente a 45mm con conseguente leggera insufficienza aortica già segnalata dal cardiologo curante in modo simile ad un'ecocardiografia del 03.06.2008 che andrà regolarmente seguita. Presenta poi sincopi recidivanti almeno dal 1997 (1997, 2004, 2007, 2008 2 volte). La descrizione del paziente appare frammentaria perlomeno per gli episodi antecedenti il 2008 ma sulla base di quanto descritto e di quanto riportato agli atti si tratta con ogni probabilità di sincopi vasovagali. Tenuto conto però degli antecedenti cardiaci sarebbe comunque utile l'esecuzione di un monitoraggio del ritmo cardiaco ed eventualmente un Tilt-test. Sono consigliate le misure preventive abituali generali in particolare in caso di prodromi. In caso di ripetizione di eventi in tal senso è indicata in ogni caso una valutazione per una diagnosi precisa. 2.   Influenza della patologia cardiologica sulla capacità lavorativa nell'attività da ultimo svolta dell' A, L'A. è stato impiegato nel campo dell'edilizia e dal 1984 ha svolto l'attività prevalentemente come gruista. Lavorava perlopiù in piedi con un telecomando per manovrare la gru. Occasionalmente però doveva salire nella cabina in alto alla gru. Occasionalmente svolgeva pure l'attività di muratore. L'ultimo giorno di lavoro è stato il 22.06.2001. Come esaustivamente esposto al punto 1. presenta attualmente precordialgie di causa non chiara che necessitano ulteriori chiarimenti. Non posso quindi valutare precisamente l'idoneità professionale dal punto di vista cardiaco fintanto che l'origine di tali disturbi sia chiarita e le adeguate misure terapeutiche intraprese. Si può comunque affermare che visti gli antecedenti cardiaci e l'ectasia dell'aorta, professioni con impegno fisico prevalentemente pesante sono da considerare non indicate e pertanto per una tale professione è da considerarsi non idoneo. Altresì non idoneo va considerato per professioni che implicano attività a rischio, in altezza o in equilibrio o guida professionale e questo a causa delle sincopi recidivanti che presenta, indipendentemente dalla loro origine probabilmente vasovagale. Indipendentemente dall'esito degli schiarimenti ulteriori che dovrebbero essere eseguiti, si può ragionevolmente presumere che dal lato strettamente cardiaco sia possibile invece l'esecuzione di attività professionali che implicano sforzi fisici leggeri o moderati. Nella sua precedente attività (vedi descrizione sopra) sarebbe quindi teoricamente da considerarsi idoneo alle manovre con il telecomando della gru ma non idoneo al fatto di salire nella cabina della gru o a svolgere attività quale muratore. Teoricamente quindi vi sarebbe un'abilità stimata al 75% ma ben difficilmente si potrebbe concepire un impiego professionale di questo genere che escludesse parte delle attività integranti all'impiego. 3.   Descrivere l'evoluzione dello stato di salute dal punto di vista cardiologico riguardo le problematiche segnalate agli atti e la prognosi a medio lungo termine. Per l'evoluzione della situazione cardiologica vedi al punto 1.. Per quanto concerne la prognosi, per una definizione precisa è necessario attendere l'esito degli accertamenti che ho proposto sopra. In principio tuttavia la prognosi cardiologica dovrebbe essere relativamente favorevole. Per quanto riguarda la prognosi dell'ectasia dell'aorta e la leggera insufficienza aortica, sulla base dei dati attuali la prognosi appare favorevole. Per le sincopi recidivanti la cui causa presunta è vasovagale, la prognosi vitale è favorevole. 4.   Come si giustifica la diminuzione della capacità lavorativa, quali sono le limitazioni funzionali constatate. La diminuzione della capacità lavorativa dal lato strettamente cardiologico si giustifica con la patologia cardiaca con pregressa ischemia cardiaca severa, con l'ectasia dell'aorta ascendente e con le sincopi recidivanti presumibilmente di origine vasovagale. Dal punto di vista funzionale non si sono dimostrate alla visita odierna limitazioni significative. 5.   Possibilità terapeutiche per migliorare la capacità lavorativa, che effetti avrebbero questi provvedimenti sulla capacità lavorativa. Attualmente dal lato medico si tratta di stabilire la causa delle precordialgie atipiche e effettuare le eventuali misure terapeutiche del caso. Queste misure non avrebbero però sensibile influsso sulla capacità lavorativa dal lato strettamente cardiaco che come detto va ritenuta completa per un'attività con impegno fisico leggero a moderato mentre va ritenuto definitivamente non idoneo ad attività pericolose, a rischio o fisicamente pesanti. 6.   Ritiene possibile effettuare programmi di integrazione professionale, descrivere le risorse di cui l'A. ancora dispone. Dal lato strettamente cardiaco è possibile effettuare provvedimenti di integrazione professionale. Come detto ritengo necessario tuttavia dapprima chiarire l'origine delle precordialgie atipiche di cui soffre. Indipendentemente da ciò è presumibile però che dal lato cardiaco sia possibile effettuare provvedimenti di integrazione professionale in attività con impegno fisico leggero a moderato e questo anche al 100%. 7.   Ritiene che l'A. sia in grado di svolgere altre attività se si descrivere i limiti funzionali e la capacità lavorativa in tale attività adatta. Come già più volte menzionato è necessario chiarire l'origine delle precordialgie dì cui soffre. È però presumibile dal lato strettamente cardiaco che I'A. possa svolgere altre attività. Queste possono implicare sforzi fisici di grado leggero a moderato, in principio al 100%. Sono comunque definitivamente da escludere attività con impegno fisico pesante ripetuto o attività pericolose o a rischio o guida professionale e questo a causa degli antecedenti cardiaci e delle sincopi recidivanti. In sostanza l'A., coronaropatico, presenta da alcuni mesi precordialgie aspecifiche con test da sforzo elettricamente patologico che necessità ulteriori schiarimenti in tal senso. Per una valutazione precisa della situazione cardiaca è necessario attendere questi ulteriori schiarimenti. Si può però ragionevolmente e verosimilmente supporre che un'attività professionale con sforzi fisici leggeri a moderati possa venir effettuata. Resto però a disposizione per rivedere la situazione cardiaca ed eventualmente rivalutare precisamente l'idoneità professionale una volta effettuati gli adeguati schiarimenti diagnostici e terapeutici del caso. Si può però già affermare che attività professionali con impegno fisico pesante o attività pericolose o comportanti rischi, o guida professionale, sono da escludersi visti gli antecedenti cardiaci e le sincopi recidivanti." (Doc. AI 62/29-32) Dal profilo reumatologico il Dr. __________, spec. FMH in reumatologia e riabilitazione, nel rapporto del 7 luglio 2008, dopo aver illustrato l’anamnesi del paziente, i dati soggettivi e quelli oggettivi ha posto la seguente diagnosi e valutazione della capacità lavorativa: " (…) 4.   DIAGNOSI - sindrome lombo-vertebrale con componente spondilogena bilaterale prevalentemente sul lato destro, su alterazioni di tipo statico nonché alterazioni degenerative in particolar modo al segmento L5/S1 , con osteocondrosi e leggera pseudo-retrolistesi di L5 su S1, con segni di instabilità segmentale -    sindrome cervico-vertebrale su alterazioni osteocondrotiche in particolar modo C3/C4 e C4 / C5, in minor mis ura C5/ C6 con spondilosi anteriore ed uncartrosi . 5.   GRADO DI CAPACITÀ DI LAVORO IN % NELL'ESERCIZIO DELL'ATTIVITA' LUCRATIVA O DELL'ATTIVITA' ABITUALE SVOLTA PRIMA DELL'INSORGENZA DEL DANNO ALLA SALUTE Questo paziente presenta una patologia invalidante alla colonna lombare riferibile ad una sindrome lombo-vertebrale con componente spondilogena bilaterale, prevalentemente sul lato destro. Si tratta di una patologia conosciuta ormai da anni e già valutata in ambito specialistico sia neuro-chirurgico che in ambito peritale. All'origine di questa problematica vi è un'instabilità lombosacrale al segmento L5/S1 con leggera pseudo-retrolistesi di L5 su S1 su importante degenerazione con fenomeno di vaacum, nonché presenza di traction spurs di Mc Nabb L5 quale segno indiretto di questa instabilità. Non vi sono clinicamente segni compressivi o irritativi radicolari o deficitari sensitivo motorici. II paziente presenta accanto a questi dolori anche dei disturbi alla colonna nella zona cervicale di minore intensità con una leggera limitazione della mobilità della colonna nella zona cervicale su delle alterazioni degenerative pluri-segmentali ai segmenti C3/C4 e C4/C5, soprattutto, con osteocondrosi piuttosto importante, nonché un'osteocondrosi anche C51C6 di entità meno accentuata. Vi sono delle spondilosi anteriori ed uncartrosi. Tenendo in considerazione quindi le patologie sopra elencate, ritengo che vi siano delle limitazioni funzionali in particolar modo nello svolgere attività particolarmente pesanti. Il paziente è limitato nell'alzare dei pesi superiori ai 10-15 kg ripetutamente, è limitato al lavorare in posizioni non ergonomiche soprattutto con la colonna vertebrale flessa in a vanti oppure con movimenti ripetitivi di flessione ed estensione del tronco o nel mantenere delle posizioni statiche prolungate, in particolar modo con la colonna lombare leggermente piegata in avanti. Tenendo in considerazione quindi queste limitazioni funzionali, ritengo che egli presenti un'incapacità lavorativa del 60% per quanto riguarda l'attività professionale antecedentemente svolta di muratore e manovale. Per quanto riguarda l'attività di gruista l'incapacità lavorativa potrebbe essere inferiore a dipendenza del tipo di gru da condurre. Se si tratta semplicemente dell'utilizzo di una pulsantiera per manovrare le gru, il paziente può lavorare nella forma del 70% almeno. Per quanto riguarda un'attività lavorativa adatta che tenga in considerazione le limitazioni funzionali sopra elencate, vi sono ancora delle possibilità occupazionali che raggiungono l'80%. Vi è ancora un 20% d'incapacità lavorativa da riferire ad una diminuzione della redditività sul posto di lavoro e la necessita di pause più prolungate. Tenendo in considerazione i reperti clinici e radiologici vi è un certo peggioramento rispetto alla valutazione peritale eseguita dal Dr. __________ il 15.09.2003. " (Doc. AI 62/41-42) Dal profilo pneumologico il Dr. __________, spec. FMH in malattie polomonari e capo-servizio di pneumologia dell’Ospedale regionale di __________, nel rapporto del 21 luglio 2008, dopo aver illustrato l’anamnesi del paziente, l’affezione attuale, lo status clinico, le radiografie e la funzione polmonare, è giunto alle seguenti conclusioni: " (…) Conclusioni Questo gruista 59enne, fumatore, é affetto da problemi statici della colonna vertebrale e da una coronaropatia. Dal 2001 non lavora più come gruista per i problemi di salute. II paziente non ha mai avuto problemi respiratori di rilievo ed accusa solo una lieve dispnea allo sforzo. Si é evocata la possibilità di una BPCO. Sulla base dei dati anamnestici, clinici, radiografici e funzionale, possiamo evocare la presenza di una BPCO GOLD 0 senza un disturbo ostruttivo ma con segni di iperinflazione polmonare. Attualmente dal lato terapeutico il paziente non necessita di nessuna terapia specifica se non sforzi per la sospensione del consumo tabagico. Dal punto di vista valetudinario tenuto conto dei risultati degli esami funzionali e dei disturbi del paziente non sussistono a nostro modo di vedere motivi per giustificare dal punto di vista medico teorico pneumologico un incapacità lavorativa quale gruista. Attualmente non sussistono segni per giustificare un incapacità lavorativa per lavori fisici leggeri o moderati. In conclusione rispondiamo così alle vostre domande: 1.   Diagnosi dal punto di vista specialistico ●    BPCO grado GOLD 0 ●    Tabagismo attivo 2.   Influenza di quest'ultima sulla capacità lavorativa Nessuna. 3.   Descrivere l'evoluzione dello stato di salute dell'assicurata dal punto di vita specialistico riguardo alle problematiche segnalate agli atti e la prognosi a medio-lungo termine. Stazionario. 4.   Come si giustifica la diminuzione della capacità lavorativa - 5.   Possibilità terapeutiche per migliorare la capacità lavorativa Interruzione dell'abuso tabagico. 6.   Ritiene possibile effettuare provvedimenti di Integrazione professionale No. 7.   Ritiene che l'assicurato sia in grado di svolgere altre attività, se si descrivere i limiti funzionali, la capacità lavorativa in tale attività adatta. S ì , lavori sedentari, rispettivamente lavori fisici leggeri e moderati. " (Doc. AI 62/24-26) Globalmente, quindi, nel rapporto peritale del 16 settembre 2008 i medici del SAM, sulla base delle risultanze dei singoli consulti e delle visite ambulatoriali del ricorrente presso il citato centro d’accertamento hanno posto la diagnosi con influenza sulla capacità lavorativa di: " (…) 5.1    Diagnosi con influenza sulla capacità lavorativa: Sindrome lombovertebrale, con/su: - componente spondilogena bilaterale, prevalentemente sul lato ds.; -    alterazioni di tipo statico; -    alterazioni degenerative, in particolar modo al segmento L5-S1; -    osteocondrosi e leggera pseudoretrolistesi di L5 su S1; -    segni di instabilità segmentale. Sindrome cervicovertebrale, con/su: - alterazioni osteocondrotiche, in particolar modo C3-C5, in minore misura C5-C6; -    spondilosi ant. e uncartrosi. Cardiopatia ischemica, con/su: - pregressa angioplastica e posa di stent medicato sul RIVA medio prossimale e angioplastica del ramo diagonale, 29.03.2007; - stent pervio e leggere alterazioni sulle restanti arterie coronarie (coronarografia del 20.08.2008); -    leggera dilatazione delle cavità cardiache; -    ectasia dell'aorta ascendente, 45mm; - FRCV: ipertensione arteriosa, tabagismo, dislipidemia anamnestica. 5.2    Diagnosi senza influenza sulla capacità lavorativa: Broncopatia cronicostruttiva grado Gold 0, con/su: - -    tabagismo attivo. Sincopi recidivanti di verosimile origine vasovagale. Leggera insufficienza renale. (…)" (Doc. AI 62-16) Quanto alla capacità lavorativa medico – teorica globale, i medici del SAM hanno ritenuto l’assicurato inabile al lavoro nell’attività finora svolta di gruista, mentre in un’attività lavorativa adeguata l’assicurato è ritenuto abile all’80% (doc. AI 62-20/21).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peritale effettuata dal SAM, da considerare dettagliata, approfondita e quindi rispecchiante i parametri giurisprudenziali sopra ricordati. 2.6.1.   Nell’ambito della perizia SAM, l’assicurato è stato sottoposto ad un accurato esame cardiologico ad opera del Dr. __________, __________ dell’Ospedale Regionale di __________, il quale nel rapporto peritale del 13 agosto 2008 ha diagnosticato “- dolori toracici di origine indeterminata; - st.d. angioplastica e posa di stent del ramo interventricolare anteriore ed angioplastica del ramo diagonale il 29.03.2007; - leggera dilatazione delle cavità cardiache; - ectasia dell'aorta ascendente 45mm; - ipertensione arteriosa; - sincopi recidivanti di verosimile origine vasovagale ” (doc. AI 62-29). Per quanto riguarda la capacità lavorativa, lo specialista ha indicato che dal lato cardiaco RI 1 non può svolgere attività con impegno fisico prevalentemente pesante, ripetuto o attività pericolose o a rischio o guida professionale. Mentre egli è abile in misura piena (100%) in attività con impegno fisico leggero / moderato (doc. AI 62-31). Il TCA non ha motivo per distanziarsi da tale valutazione peritale, che non è del resto stata smentita da certificati medico-specialistici attestanti delle patologie maggiormente invalidanti, in grado di influire sulla capacità lavorativa residua dell’interessato. 2.6.2.   Nell’ambito della perizia SAM, l’assicurato è stato sottoposto ad un accurato esame reumatologico ad opera del Dr. __________, spec. FMH in reumatologia e riabilitazione, il quale nel rapporto del 7 luglio 2008 ha diagnosticato una “- sindrome lombo-vertebrale con componente spondilogena bilaterale prevalentemente sul lato destro, su alterazioni di tipo statico nonché alterazioni degenerative in particolar modo al segmento L5/S1 , con osteocondrosi e leggera pseudo-retrolistesi di L5 su S1, con segni di instabilità segmentale; - sindrome cervico-vertebrale su alterazioni osteocondrotiche in particolar modo C3/C4 e C4 / C5, in minor mis ura C5/ C6 con spondilosi anteriore ed uncartrosi . ” (doc. AI 62-41) Per quanto riguarda la capacità lavorativa, il Dr. __________ ha precisato che l’assicurato presenta un'incapacità lavorativa del 60% nell'attività di muratore e manovale, mentre nell’attività di gruista l'incapacità lavorativa potrebbe essere inferiore a dipendenza del tipo di gru da condurre. Se si tratta semplicemente dell'utilizzo di una pulsantiera per manovrare le gru, il paziente può lavorare nella forma del 70% almeno. In un'attività lavorativa adatta rispettosa dei limitazioni funzionali vi sono ancora delle possibilità occupazionali che raggiungono l'80% (doc. AI 62-42). Il TCA non ha motivo per distanziarsi da tale valutazione peritale, che non è del resto stata smentita da certificati medico-specialistici attestanti delle patologie maggiormente invalidanti, in grado di influire sulla capacità lavorativa residua dell’interessato. 2.6.3.   Nell’ambito della perizia SAM, l’assicurato è stato quindi sottoposto ad un accurato esame pneumologico a cura del Dr. __________ dell’Ospedale regionale di __________, il quale nel rapporto del 21 luglio 2008 ha diagnosticato “ BPCO grado GOLD 0; Tabagismo attivo ” che non giustificano un’incapacità lavorativa per lavori fisici leggeri o moderati (doc. AI 62-25). Il TCA non ha motivo per distanziarsi nemmeno da tale valutazione peritale, che non è del resto stata smentita da certificati medico-specialistici attestanti delle patologie maggiormente invalidanti, in grado di influire sulla capacità lavorativa residua dell’interessato.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 periti del SAM, Dr. ssa __________ e il Dr. __________, hanno quindi valutato globalmente la capacità lavorativa dell’assicurato ritenendo l’insorgente abile in attività adeguate rispettose dei suoi limiti funzionali nella misura dell’80% a partire dal mese di aprile 2007 (doc. AI 62-21). In conclusione, rispecchiando la perizia del SAM i criteri di affidabilità e completezza richiesti dalla giurisprudenza (cfr. consid. 2.5.),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inabile al lavoro nella sua precedente professione di gruista, ma è da considerare abile al lavoro all’80% in attività adeguate e rispettose dei suoi limiti funzionali. La consulente in integrazione professionale nel proprio rapporto del 26 giugno 2009 (doc. AI 68-1), per quanto riguarda le attività esigibili dall’assicurato nel rispetto dei suoi limiti funzionali ha fatto riferimento alla precedente valutazione del 23 novembre 2004 (doc. AI 40-1), dove la consulente aveva indicato: " (…) Attività esigibili – senza (ri)formazione specifica Secondo i dati medico-teorici, l'assicurato potrebbe ancora svolgere la professione di gruista con un rendimento del 30-40% (inteso come orario ridotto). Questa però è una condizione che esula dal normale mercato del lavoro e va considerata occasione fortunata. L'organizzazione del lavoro difficilmente permetterebbe di gestire normalmente questa situazione. Per svolgere la mansione nella sua totalità, l'impresa richiederebbe di un altro lavoratore a tempo parziale che dovrebbe completare quanto l'assicurato non è più in grado di fare. Restando nel campo dell'edilizia, non esistono mansioni che evitano di compiere sforzi medio-pesanti, anche saltuariamente. La proposta del perito medico quale magazziniere non è realista tenuto conto del profilo generale dell'assicurato in relazione alle esigenze di questa professione. Il magazziniere può essere impiegato con delle mansioni poco esigenti dal profilo della competenza (informatica, organizzativa). In questo caso però il lavoro è più centrato sull'aspetto fisico. Benché ci sia l'ausilio di sollevatori (non in tutte le ditte), esistono ancora mansioni che impongono movimenti controindicati per l'assicurato. Per il resto, la professione di magazziniere è sempre più contraddistinta da esigenze più tecniche, quali l'uso del computer, tanto che adesso è prevista la formazione quale impiegato di logistica. Il passato professionale, le nozioni scolastiche limitate alla quinta elementare non permettono di pensare a una riconversione in questa professione. Per contro, la proposta quale impiegato in un distributore di benzina è totalmente esigibile ed è sufficientemente rappresentata sul territorio ticinese. Esigibili a tempo pieno possono essere alcune attività industriali leggere, maggiormente indicate sono quelle di controllo della produzione. Non reputo invece esigibili attività di assemblaggio, dove l'assicurato ben difficilmente riuscirebbe a adattarsi ed essere sufficientemente competitivo per quanto concerne la produttività. Potrebbe anche reintegrarsi quale autista di veicoli leggeri per il trasporto di merce leggera (pane, medicinali). (Doc. AI 40-2) 2.7.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tenuto conto del disposto di cui all’art. 29 cpv. 1 lett. b LAI, sono determinanti i dati del 2008, come giustamente applicato dall’UAI. 2.7.1.   Per quel che concerne il reddito da valido , il cui importo non è del resto stato contestato in sede di ricorso (doc. I), l’UAI ha quantificato il reddito che l’assicurato avrebbe potuto percepire da sano in fr. 64'361.-- per il 2008 come emerge, dopo aggiornamento, dal questionario per il datore di lavoro del 14 giugno 2002 (doc. 7-1). 2.7.2.   Per quanto riguarda invece il reddito da invalido , contestato dal ricorrente,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In applicazione della giurisprudenza sviluppata nella sentenza del 7 aprile 2008 (inc. 32.2007.165),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B 9.2, pubblicata in La Vie économique, 7/8-2009, p. 90 ), esso ammonta a fr. 4'998.24 mensili oppure a fr. 59'978.88 per l'intero anno (fr. 4'998.24 x 12, ritenuto che la quota di tredicesima è già compresa, cfr. STFA del 18 febbraio 1999 nella causa B., U 274/98, p. 5 consid. 3a). L’assicurato, quale gruista, avrebbe guadagnato nel 2008 fr. 64'361.-- / anno per un’occupazione a tempo pieno (cfr. consid. 2.7.1.). Tale reddito si situa sopra la media dei salari svizzeri per un’attività equivalente (cioè fr. 64'272.--; cfr. Tabella TA1 p.to 45 “ Costruzioni ”, livello di qualifica 4, fr. 5’150.-- X 12 mesi = 61’800.-- riportato su 41.6). Nel caso in esame non sono, perciò, realizzati i presupposti per ridurre il reddito statistico da invalido in applicazione della giurisprudenza di cui alla STF U 8/07 del 20 febbraio 2008. 2.7.3.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w:t>
      </w:r>
    </w:p>
    <w:p>
      <w:r>
        <w:rPr>
          <w:b/>
        </w:rPr>
        <w:t>E. 2.1</w:t>
      </w:r>
    </w:p>
    <w:p>
      <w:r>
        <w:t>Die Frage, ob die von der IV-Stelle angenommene, bloss 50%ige Einschränkung der Arbeitsfähigkeit angesichts der zahlreichen somatischen Befunde (beidseitige Knie- und Rückenbeschwerden, dilatative Kardiomyopathie [Herzmuskelerkrankung], Amaurose links), deren Berücksichtigung bei der Beurteilung der verbliebenen Arbeitsfähigkeit nur teilweise gesichert ist, den konkreten Verhältnissen gerecht zu werden vermag, liess das kantonale Gericht in seinem Entscheid vom 5. August 2008 trotz erheblichen Zweifeln offen. Zur Zusprechung einer ganzen Invalidenrente und damit zur Gutheissung des von ihm zu prüfenden Rechtsmittels gelangte es bereits, weil es der Auffassung war, im Rahmen eines Einkommensvergleichs sei bei der Bestimmung des Invalideneinkommens ein höherer als der von der Verwaltung angenommene behinderungsbedingte Abzug von den in der LSE statistisch ausgewiesenen Löhnen zuzubilligen. Dabei hat es in seinem Entscheid dargelegt, die IV-Stelle habe einzig wegen dem unabdingbaren Erfordernis einer körperlich leichten, wechselseitigen Tätigkeit einen Abzug von 15 % gewährt; wegen der vielschichtigen Polymorbidität müsse aber mit einem weit unterdurchschnittlichen Einkommen gerechnet werden, weshalb sich der nach der Rechtsprechung maximal zulässige behinderungsbedingte Abzug von 25 % (BGE 126 V 75 E. 5b/cc S. 80) rechtfertige.</w:t>
      </w:r>
    </w:p>
    <w:p>
      <w:r>
        <w:rPr>
          <w:b/>
        </w:rPr>
        <w:t>E. 2.2</w:t>
      </w:r>
    </w:p>
    <w:p>
      <w:r>
        <w:t>Die Vorinstanz hat damit entgegen der Argumentation in der Beschwerdeschrift ihr Ermessen nicht missbraucht, sondern sogar triftige Gründe für ihre von der Ansicht der Verwaltung abweichende Ermessensausübung angeführt. Angesichts der dem Bundesgericht bezüglich der Höhe eines behinderungsbedingten Abzuges zustehenden Überprüfungsbefugnis besteht kein Anlass zu einer Korrektur des angefochtenen Entscheids.” Tutto ben considerato, quindi, conformemente alla giurisprudenza citata in precedenza, il TCA è dell’avviso che con una riduzione globale del 18% (8% per attività leggere, 5% per il fatto di poter lavorare soltanto a tempo parziale e 5% per l’età) si tenga adeguatamente conto delle specifiche circostanze del caso concreto. Procedendo quindi al raffronto dei redditi, con riferimento al 2008, partendo da un salario da invalido di fr . 59'978.88, ritenuta un’esigibilità dal profilo medico dell’80% e ammettendo la riduzione del 18%, il reddito ipotetico dell’insorgente ammonta, quindi, a fr. 39'346.15, confrontando ora questo dato con l’ammontare del reddito da valido nel medesimo anno di fr. 64'361.-- (consid. 2.7.1) emerge un tasso d’invalidità del 38,8% , arrotondato al 39% secondo la giurisprudenza di cui alla DTF 130 V 121 consid. 3.2. = SVR 2004 UV Nr. 11 pag. 41), percentuale che non dà diritto ad una rendita d’invalidità, come stabilito dall’amministrazione. Nella misura in cui l’UAI ha rifiutato il riconoscimento di una rendita d’invalidità la sua decisione formale del 30 ottobre 2009 merita quindi conferma.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andrebbero poste a carico dell’assicurato, il quale ha tuttavia chiesto l'assistenza giudiziaria (cfr. consid. 2.9.).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2.9.   Il ricorrente ha infine postulato di essere posto al beneficio dell’assistenza giudiziaria con gratuito patrocinio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In casu, il ricorrente, divorziato e senza attività lucrativa (cfr. certificato per l’ammissione all’assistenza giudiziaria del 18 maggio 2010) si trova nel bisogno.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r>
        <w:rPr>
          <w:b/>
        </w:rPr>
        <w:t>E. 2.3</w:t>
      </w:r>
    </w:p>
    <w:p>
      <w:r>
        <w:t>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w:t>
      </w:r>
    </w:p>
    <w:p>
      <w:r>
        <w:rPr>
          <w:b/>
        </w:rPr>
        <w:t>E. 2.4</w:t>
      </w:r>
    </w:p>
    <w:p>
      <w:r>
        <w:t>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w:t>
      </w:r>
    </w:p>
    <w:p>
      <w:r>
        <w:rPr>
          <w:b/>
        </w:rPr>
        <w:t>E. 2.5</w:t>
      </w:r>
    </w:p>
    <w:p>
      <w:r>
        <w:t>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w:t>
      </w:r>
    </w:p>
    <w:p>
      <w:r>
        <w:rPr>
          <w:b/>
        </w:rPr>
        <w:t>E. 2.5.1</w:t>
      </w:r>
    </w:p>
    <w:p>
      <w:r>
        <w:t>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2.7.4.   In concreto, l’UAI, sulla base di quanto indicato dal consulente IP, ha applicato al reddito da invalido una riduzione dell’8% per attività leggere e del 5% per attività a tempo parziale (doc. AI 68-3), mentre il ricorrente ha postulato il riconoscimento della riduzione massima consentita del 25%, di cui 10% per attività leggere, 5% per attività a tempo parziale, il 5% per l’età avanzata e 5% per la formazione scolastico-professionale (doc. I). Nel caso di specie, questo Tribunale ritiene che la riduzione complessiva del 13% (8% per attività leggere e 5% per attività a tempo parziale) stabilita dall’UAI non sia sufficiente, per i motivi che seguono. Per quanto riguarda la riduzione dell’8% per attività leggere questa Corte ha interpellato l’UAI ponendo i seguenti quesiti: " 1) Per quale motivo il consulente in integrazione professionale ha applicato all’assicurato, inabile al 100% in attività pesanti, una riduzione del reddito da invalido dell’8% e non del 10% per le attività leggere ? Quali sono le motivazioni alla base di questa ridotta percentuale ?”( (doc. XIII). La consulente in integrazione professionale nelle annotazioni del 10 maggio 2010 ha precisato che “ un 10% di riduzione per attività leggera è giustificabile unicamente in quei casi dove il limite massimo di KG trasportabili da un assicurato è molto limitato. Non è il caso quindi dell’assicurato che può trasportare pesi fino a 10-15 kg (si veda rapporto medico SMR del 7.10.2008) ” (doc. XIV 1). Pertanto la percentuale dell’8% stabilita dalla consulente può essere confermata dal TCA. Questa soluzione si giustifica tanto più se si considera che per costante giurisprudenza il Giudice non può scostarsi dalla valutazione dell’amministrazione senza fondati motivi (cfr. DTF 126 V 80 consid. 5b/dd e 6). Non può essere invece condivisa la mancata applicazione di una riduzione per l’età dell’assicurato, nato nel 1948, per la quale questa Corte ritiene giustificata una riduzione del 5%. Si rinvia a questo proposito alla sentenza del TCA del 9 dicembre 2008 dove è stata applicata la riduzione del 5% ad un’assicurata nata nel 1948, di professione infermiera (inc. 32.2007.398). Va rilevato che in una sentenza 8C_675/2008 del 22 ottobre 2008, il Tribunale federale ha confermato, visti i validi motivi addotti dall’istanza cantonale, l’aumento della percentuale di riduzione del salario statistico decisa dal primo giudice per tenere adeguatamente conto delle circostanze specifiche del caso concreto, osservando: "</w:t>
      </w:r>
    </w:p>
    <w:p>
      <w:r>
        <w:rPr>
          <w:b/>
        </w:rPr>
        <w:t>E. 2.6</w:t>
      </w:r>
    </w:p>
    <w:p>
      <w:r>
        <w:t>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w:t>
      </w:r>
    </w:p>
    <w:p>
      <w:r>
        <w:rPr>
          <w:b/>
        </w:rPr>
        <w:t>E. 2.7</w:t>
      </w:r>
    </w:p>
    <w:p>
      <w:r>
        <w:t>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