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32.2008.80 vom 13. März 2008</w:t>
      </w:r>
    </w:p>
    <w:p>
      <w:r>
        <w:t>TI Tribunale d'appello, 2008-03-13, IT</w:t>
      </w:r>
    </w:p>
    <w:p>
      <w:r>
        <w:rPr>
          <w:b/>
        </w:rPr>
        <w:t xml:space="preserve">Quelle: </w:t>
      </w:r>
      <w:r>
        <w:t>https://mcp.opencaselaw.ch/entscheid/ti_gerichte_32.2008.80</w:t>
      </w:r>
    </w:p>
    <w:p>
      <w:r>
        <w:t>FR: TI_GERICHTE 32.2008.80 du 13 mars 2008</w:t>
      </w:r>
    </w:p>
    <w:p>
      <w:r>
        <w:t>IT: TI_GERICHTE 32.2008.80 del 13 marzo 2008</w:t>
      </w:r>
    </w:p>
    <w:p>
      <w:pPr>
        <w:pStyle w:val="Heading2"/>
      </w:pPr>
      <w:r>
        <w:t>Regeste</w:t>
      </w:r>
    </w:p>
    <w:p>
      <w:r>
        <w:t>Rinvio degli atti all'UAI per una nuova valutazione dello stato di salute della ricorrente. La patologia psichiatrica e quella dermatologica necessitano di un ulteriore accertamento peritale specialistico</w:t>
      </w:r>
    </w:p>
    <w:p>
      <w:pPr>
        <w:pStyle w:val="Heading2"/>
      </w:pPr>
      <w:r>
        <w:t>Erwägungen</w:t>
      </w:r>
    </w:p>
    <w:p>
      <w:r>
        <w:rPr>
          <w:b/>
        </w:rPr>
        <w:t>E. 16</w:t>
      </w:r>
    </w:p>
    <w:p>
      <w:r>
        <w:t>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2.5.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2.6.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2.7.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pubblicata in DTF 130 V 352 l’Alta Corte ha precisato i criteri per poter concludere che un disturbo da dolore somatoforme provoca un’incapacità di guadagno duratura. Tali criteri sono stati così riassunti dal TFA in un’altra sentenza del 23 aprile 2004, in lingua italiana, nella causa N. (I 404/03),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del 28 maggio 2004 nella causa B. (I 702/03),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del 16 dicembre 2004 nella causa J., I 770/03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La nostra Massima Istanza in una sentenza del 19 maggio 2006 nella causa O. (I 873/05),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del 19 maggio 2006 nella causa O., I 873/05) In una sentenza del 4 luglio 2007 nella causa UAI contro M. e TCA (I 384/06)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2.8.   Nella presente fattispecie l’UAI, al fine di accertare in maniera approfondita lo stato di salute dell’assicurata ha affidato al SAM il mandato di esperire una perizia pluridisciplinare. In tale ambito i medici del SAM hanno valutato sia la patologia reumatologica (Dr. __________) sia quella psichiatrica (Dr.ssa __________). L’aspetto reumatologico è stato vagliato dal Dr. Med. __________, spec. FMH in reumatologia e riabilitazione, che nel proprio referto del 4 aprile 2007 ha posto la diagnosi di “fibromialgia; cervicotoraco-lombalgia nell’ambito della diagnosi principale e su delle alterazioni statiche con scoliosi a forma di S della colonna vertebrale, cifosi toracale che si prolunga alle prime vertebre lombari”. (doc. AI 28-23) Quanto alla capacità lavorativa, il Dr. __________ ha ritenuto che dal    punto di vista dell’apparato muscolo-scheletrico la paziente non                           presenta alcuna incapacità professionale in nessun tipo di attività                professionale svolta. In particolare la paziente è ritenuta abile al                                      lavoro sia come segretaria che come casalinga in misura             completa (doc. AI 28-23). L’aspetto psichiatrico è invece stato valutato dalla Dr.ssa __________, la quale nel suo referto del 21 marzo 2007 ha posto la seguente valutazione: " (...) Si tratta di una paziente con un quadro depressivo trascinatosi e mai completamente risoltosi tale da configurare una sindrome depressiva ricorrente. Anche la sintomatologia ansiosa si rivela piuttosto disturbante ed in grado di incidere, pur in misura modesta, sulla capacità lavorativa dell'A.. Il contesto delle difficili vicende economiche e dei diversi problemi di salute dei figli, unitamente al disturbo di personalità presentano (tratti dipendenti, tratti anancastici ed ansiosi) rappresenta probabilmente un ostacolo alla completa remissione dei sintomi depressivi ed ansiosi comunque molto meno accentuati che in passato ad indicare il trattamento in corso sta dando i suoi frutti. 1.   Diagnosi dal suo punto di vista specialistico. Sindrome depressiva ricorrente. Episodio attuale di lieve entità (ICD-10: F33.0). Disturbo di personalità misto (ICD-10: F 61.0). Sindrome da attacchi di panico (ICD-10: F41.0). 2.   Influenza di queste ultime sulla capacità lavorativa nell'attività da ultimo svolta dall'assicurato/a (precisare se possibile le ore a giorno o la riduzione del rendimento sul lavoro). La capacità lavorativa dell'A appare al momento ancora parzialmente compromessa dai sintomi psichici che comunque sembrerebbero in via di remissione; in ragione di  una remissione che si valuta non sarà completa si ritiene che un'influenza sulla capacità lavorativa permarrà in misura del 30%. 3.   Descrivere l'evoluzione dello stato di salute dell'assicurato/a dal suo punto di vista specialistico riguardo alle problematiche segnalate agli atti e la prognosi a medio-lungo termine. Rispetto alle fasi di importante deflessione timica con angoscia, ansia anticipatoria, anedomia ed astenia, la situazione attuale appare molto migliorata. L'andamento positivo del quadro e la risposta anche se lenta al trattamento a cui l'A. aderisce con buona compliance depongono per una discreta prognosi, anche se i tratti patologici di personalità sottesi sembrerebbero impedire una remissione completa e totale. 4.   Come si giustifica la diminuzione della capacità lavorativa? Quali sono le limitazioni funzionali. La diminuzione della capacità lavorativa è da attribuire al permanere dei sintomi ansiosi, di ritiro sociale oltre che ai tratti depressivi fluttuanti residui che interferiscono con la capacità dell'A. di gestire adeguatamente le problematiche quotidiane. 5.   Possibilità terapeutiche per migliorare la capacità lavorativa dell'A.? Il proseguimento delle cure in atto appare imprescindibile per stabilizzare i risultati fino ad ora ottenuti ma una ripresa totale dell'attività lavorativa risulta difficilmente pensabile. Che effetti avrebbero questi provvedimenti sulla capacità lavorativa? 6.   Ritiene possibile effettuare provvedimenti d'integrazione professionale presso quest'A.? Non sussistono limitazioni sul piano psichico che possano impedire eventuali provvedimenti d'integrazione professionale. 7.   Ritiene che l'assicurato/a sia in grado di svolgere altre attività? se sì descriva i limiti funzionali e la capacità lavorativa in tale attività adatta (ore/die o riduzione del rendimento). I limiti funzionali del 30% riguardano sia l'attività svolta che altre attività idonee per l'A." (Doc. AI 28-25+26) Globalmente, quindi, nel rapporto peritale del 9 maggio 2007 i medici del SAM, sulla base delle risultanze dei singoli consulti e delle visite ambulatoriali della ricorrente presso il citato centro d’accertamento hanno posto la diagnosi con influenza sulla capacità lavorativa di “Sindrome depressiva ricorrente, episodio attuale di lieve entità (ICD-10:F33.0); disturbo di personalità misto (ICD-10:F61.0); sindrome da attacchi di panico (ICD10: F41.0)” (doc. AI 28-11). Quanto alla capacità lavorativa, i medici del SAM hanno ritenuto l’assicurata abile al lavoro nella misura del 70% nell’attività finora svolta di impiegata d’ufficio, mentre abile in misura piena (100%) in qualità di casalinga (doc. AI 28-14). L’assicurata ha contestato il progetto di decisione dell’UAI tramite il rapporto medico evolutivo dell’11 dicembre 2007 del Dr. Med. __________, spec. FMH in psichiatria e psicoterapia, dal seguente tenore: " Si certifica che la RI 1 è in trattamento presso il mio studio dal maggio 2004 in modo regolare. Dal mio rapporto medico per l'AI del 28 aprile 2006 ella ha continuato ad essere seguita regolarmente con un trattamento psichiatrico integrato, ove veniva associata la farmacoterapia, alla psicoterapia e alle cure in day hospital presso la Clinica __________. Dal punto di vista medico ella si è sottoposta nel settembre 2006 ad una valutazione dermatologica presso il Dr. __________ che ha evidenziato una orticaria invalidante. La presenza di questa patologia orticaroide ha creato una accentuazione dello stato ansioso, con aumento dell'insicurezza, dei dubbi e quindi uno scivolamento depressivo. Successivamente ella è stata vista in consultazione anche dal Dr. __________, neurologo, a metà settembre 2006 ed egli concluse per "un ipersonnia diurna probabilmente legata a disturbi del sonno notturni, in qualche occasione avrebbe anche avuto la sensazione di addormentarsi in macchina sempre però in condizioni di stress, in un'occasione dove aveva avuto delle cefalee dal carattere emicranico". È stata vista anche dal Dr. __________ nel novembre 2006 che ha concluso per una "sindrome algica somatoforme-fibriomialgia con distonia neurovegetativa con iperventilazioni e dermatografismo/o rticaria e compromissione biopsicosociale". Il Dr. __________ nella sua valutazione scriveva "... riscontro elementi distonici neurovegetativi con spiccato dermatografismo rosso (molto evidenti) e orticaria (anamnestica) in paziente con episodi dispnoici in stato dopo iperventilazione nonché "gastrite" cronica. Fa da corollario alla fibromialgia il netto affaticamento e i disturbi del sonno, indepone per una personalità di tipo anancastico orientato allo scrupoloso svolgimento dei propri doveri ...". Ella pertanto ha presentato in questi mesi una problematica dermatologica, una problematica neurologica e una problematica reumatologica di tipo somatoforme con importante compromissione biopsicosociale. Dal lato soggettivo la Signora RI 1 percepisce uno stato di debolezza, nervosismo, agitazione, irritabilità, paure, ansie soprattutto nei confronti dei bambini e del marito, sensazione di efficienza mentale e fisica fortemente ridotte, con un forte senso di affaticamento e una grossa difficoltà a portare a termine i suoi compiti di madre e di moglie. A questi disturbi psichici si aggiungono forti disturbi di concentrazione e di memoria, con forti cefalee, disturbi premestruali, mialgia cronica, intorpidimento e formicolio alle mani e ai piedi. La signora afferma anche di non riuscire a sbrigare tutte le sue faccende domestiche e spesso i piatti e i bicchieri le cadrebbero di mano. Sostiene inoltre di percepire delle importanti difficoltà di concentrazione e di disturbi della memoria, non riuscendo neanche a completare una lettura. Inoltre, a causa dell'orticaria di cui soffre, deve assumere farmaci antistaminici che provocano uno stato di sonnolenza diurna con spossatezza e stanchezza perdurante. Afferma inoltre che tutti questi problemi legati anche ai disturbi del sonno creano un circolo vizioso che le impediscono di trovare una tranquillità. Pertanto dal lato soggettivo ella sente una forte spossatezza ed una impossibilità nel riuscire a seguire qualsiasi attività lavorativa. Dal lato psichiatrico ella soffre di una sindrome depressiva ricorrente, che è evoluta nell'ultimo anno in una sindrome depressiva persistente, sindrome da disturbo di attacchi di panico, tratti di fobia sociale e un disturbo di personalità anancastico. Dal lato psichiatrico la presenza di una sindrome orticaroide ed emicranica, nonché della fibromialgia, hanno determinato un marcato peggioramento del suo stato timico. Pertanto ella rimane inabile al lavoro in maniera completa. " (Doc. AI 52-1+2) 2.9.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2.10. Attentamente esaminata la documentazione medica presente nell’incarto e richiamata la giurisprudenza relativa al valore probatorio di rapporti medici (cfr. consid. 2.9.), questo Tribunale non può confermare la decisione impugnata, per i motivi che seguono. 2.10.1.   Dal profilo della patologia reumatologica, nel suo consulto peritale del 4 aprile 2007 il Dr. __________, posta la diagnosi di “fibromialgia; cervicotoraco-lombalgia nell’ambito della diagnosi principale e su delle alterazioni statiche con scoliosi a forma di S della colonna vertebrale, cifosi toracale che si prolunga alle prime vertebre lombari”, ha considerato l’assicurata abile in misura completa sia nella sua precedente attività di segretaria che in quella di casalinga (doc. AI 28-23). Il TCA non ha motivo per distanziarsi da queste conclusioni del perito reumatologo, che non sono del resto state smentite da altri certificati medico-specialistici attestanti delle patologie maggiormente invalidanti. Questo Tribunale ritiene pertanto che lo stato di salute dell’assicurata, dal profilo reumatologico, sia stato dettagliatamente ed approfonditamente vagliato dal Dr. __________. 2.10.2.   L’aspetto psichiatrico è stato invece valutato dalla Dr.ssa __________, medico psichiatra __________, che nel referto del 21 marzo 2007 posta la diagnosi di “sindrome depressiva ricorrente. Episodio attuale di lieve entità (ICD-10: F33.0); disturbo di personalità misto (ICD-10: F61.0); sindrome da attacchi di panico (ICD-10: F41.0)” ha precisato che la capacità lavorativa dell’assicurata appare al momento ancora parzialmente compromessa dai sintomi psichici che comunque sembrerebbero in via di remissione. In ragione di una remissione che la specialista valuta comunque incompleta l’influenza sulla capacità lavorativa viene valutata in misura del 30%. La Dr.ssa __________ ha poi aggiunto che la situazione attuale (data della visita peritale 13 marzo 2007) appare molto migliorata dopo le fasi di importante deflessione timica con angoscia, ansia anticipatoria, anedonia ed astenia, consentendo una prognosi discreta (doc. AI 28-25). Questa conclusione è stata contestata dalla rappresentante dell’assicurata che ha ritenuto il referto peritale della Dr.ssa __________ privo di valore probatorio, secondo i criteri giurisprudenziali indicati al consid. 2.9.. In particolare, l’insorgente ha rimproverato alla Dr.ssa __________ di non aver effettuato un’anamnesi completa della paziente (limitandosi a riferire quanto aveva già indicato la Dr.ssa __________), di non aver indicato la documentazione avuta a disposizione e di non aver valutato la patologia fibromialgica, i tratti di fobia sociale e la sindrome orticaroide dal profilo psichiatrico. Infine, la ricorrente ha criticato la perizia nella misura in cui non indica per quale motivo si è discostata dalla valutazione del Dr. __________ (doc. I). La ricorrente ha fondato inoltre le proprie argomentazioni sulla base del certificato medico evolutivo dell’11 dicembre 2007 del Dr. Med. __________, spec. FMH in psichiatria e psicoterapia, che ha diagnosticato “ una sindrome depressiva ricorrente, che è evoluta nell’ultimo anno in una sindrome depressiva persistente, sindrome da disturbo di attacchi di panico, tratti di fobia sociale e un disturbo di personalità anancastico .” Lo specialista ha poi aggiunto che la presenza di una sindrome orticaroide ed emicranica, nonché della fibromialgia, hanno determinato un marcato peggioramento del suo stato timico. La paziente è ritenuta inabile in misura completa (doc. AI 52-2). L’UAI, con la risposta del 7 maggio 2008 (doc. IV +bis), ha prodotto le annotazioni del medico del SMR, Dr. __________, il quale,  pur ritenendo completa e dettagliata la perizia del SAM, ha riconosciuto la necessità di una valutazione del quadro psichiatrico e della relativa inabilità lavorativa dell’assicurata nel periodo successivo alla perizia dell’amministrazione. Questo Tribunale ritiene che, a prescindere dal valore probante della perizia psichiatrica della Dr.ssa __________ della completezza o meno dell’anamnesi effettuata e della documentazione di cui si è servita la perita, alla luce del certificato del Dr. __________ dell’11 dicembre 2007 ed in particolare della discordanza esistente tra la valutazione della Dr.ssa __________ e quella del medico curante, in merito alle patologie che affliggono l’assicurata e all’influsso che queste hanno sulla sua capacità lavorativa residua, si impone un nuovo accertamento peritale della patologia psichiatrica. Dal punto di vista psichiatrico la Dr.ssa __________ ha infatti rilevato che la capacità lavorativa della paziente “… appare al momento (era il 13 marzo 2007, N.d.R) ancora parzialmente compromessa dai sintomi psichici che comunque sembrerebbero in via di remissione ”. Ne discende che la valutazione dell’incapacità lavorativa al 30% effettuata dalla specialista si riferisce ad un quadro clinico non ancora realizzatosi al momento della visita peritale. Ella afferma infatti: “… in ragione di una remissione che si valuta non sarà completa si ritiene che un’influenza sulla capacità lavorativa permarrà in misura del 30% ”. (doc. AI 28-25). Questa indicazione non può costituire una base sufficiente per determinare con sufficiente tranquillità l'entità dell’incapacità lavorativa della ricorrente e di conseguenza il grado d'invalidità. A maggior ragione se si considera che il Dr. __________ ha evidenziato un marcato peggioramento dello stato di salute dell’assicurata con una sindrome depressiva che è evoluta nell’ultimo anno in una sindrome depressiva persistente, in una sindrome da disturbo di attacchi di panico con tratti di fobia sociale e un disturbo di personalità anancastico, e posto una valutazione di piena incapacità lavorativa dell’assicurata (doc. AI 52-2). Ora questo certificato è antecedente alla decisione impugnata del 13 marzo 2008 che delimita temporalmente il potere cognitivo del giudice delle assicurazioni sociali (cfr. STF 9C_167/2008 dell'11 marzo 2008; DTF 132 V 215 consid. 3.1.1., pag. 220; DTF 121 V 362 consid. 1b pag. 366). Visto quanto sopra questa Corte ritiene che il quadro psichiatrico della ricorrente vada ulteriormente indagato tramite un accertamento peritale che stabilisca come si è evoluto il quadro valetudinario dell’assicurata e valuti se è giustificata una riduzione dell’incapacità lavorativa. In tale contesto va ancora rilevato che, come giustamente sottolineato dal Dr. __________ nelle annotazioni del 6 maggio 2008 (doc. IV bis), la fibromialgia non è una patologia psichiatrica, bensì innanzitutto reumatologica ed è dunque da questo profilo che va in primis indagata. Ora il Dr. __________, spec. FMH in reumatologia e riabilitazione, dopo avere diagnosticato una fibromialgia, ha chiaramente concluso che “…dal punto di vista dell’apparato muscolo-scheletrico, la paziente non presenti incapacità professionale alcuna in nessun tipo di attività professionale svolta” (doc. AI 28-23). 2.10.3.   Per quanto riguarda la patologia dermatologica va rilevato che nel referto del 25 settembre 2006 il Dr. Med. __________ del Servizio cantonale di dermatologia dell’Ospedale regionale di __________ ha diagnosticato alla paziente un’orticaria cronica o acuta-recidivante che necessita di cura costante con antistaminici e verosimilmente causata dai farmaci utilizzati a scopo psichiatrico o antidolorifico (doc. AI 14-2). Nel certificato medico dell’11 dicembre 2007 il Dr. __________ ha aggiunto che la patologia orticaroide “ ha creato una accentuazione dello stato ansioso, con aumento dell’insicurezza, dei dubbi e quindi uno scivolamento depressivo ” (doc. AI 52-1). La perizia SAM ha considerato l’orticaria cronica quale patologia senza influenza sulla capacità lavorativa dell’assicurata senza tuttavia sottoporre la questione ad un medico specialista in dermatologia e senza analizzare tale problematica in un contesto pluridisciplinare, in particolare in relazione con la patologia psichiatrica. Ne discende che anche la patologia dermatologica di cui soffre la ricorrente impone un accertamento peritale inteso a delucidare le ripercussioni di tale patologia sulla capacità lavorativa di RI 1. 2.10.4.   Questa Corte, per contro, non ritiene che vi sia una patologia di tipo neurologico che possa influenzare la capacità lavorativa della ricorrente. Nel referto del 9 gennaio 2006 il Dr. Med. __________, spec. FMH in neurologia, ha chiaramente indicato che “ dal punto di vista neurologico non ho messo in evidenza deficit evidenti, gli esami paraclinici confermano l’assenza di patologie evidenti a livello del rachide lombo-sacrale, non segni  di miopatia, di sofferenza radicolare S1 ed apparentemente L5 a destra, anche una compressione dei nervi mediani al canale carpale, almeno a destra, non è per il momento confermata, probabilmente solo irritativa al momento ”. Lo specialista ha poi concluso affermando che la situazione sia da risolvere nell’ambito psichiatrico e reumatologico (doc AI 8-11). Il TCA non ha motivo per distanziarsi da queste conclusioni del Dr. __________, che non sono del resto state smentite da altri certificati medico-specialistici attestanti delle patologie neurologiche maggiormente invalidanti. 2.11.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dunque annullata e l'incarto retrocesso all'amministrazione, affinché metta in atto un ulteriore approfondimento a livello psichiatrico, presso il Centro di accertamento peritale, e dermatologico, inteso a delucidare sia l’aspetto diagnostico, sia le ripercussioni dei disturbi sulla capacità lavorativa della ricorrente. Quindi, in esito a tale complemento istruttorio, l’amministrazione si determinerà nuovamente sul diritto alla rendita dell’assicurata. 2.12.   Vincente in causa, la ricorrente, patrocinata dalla RA 1 ha diritto ad un'indennità per ripetibili (cfr. STF del 5 settembre 2007 nella causa V., K 63/06 e la citata DTF 126 V 11 seg. consid. 2).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