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32.2008.7 vom 2. September 2008</w:t>
      </w:r>
    </w:p>
    <w:p>
      <w:r>
        <w:t>TI Tribunale d'appello, 2008-09-02, IT</w:t>
      </w:r>
    </w:p>
    <w:p>
      <w:r>
        <w:rPr>
          <w:b/>
        </w:rPr>
        <w:t xml:space="preserve">Quelle: </w:t>
      </w:r>
      <w:r>
        <w:t>https://mcp.opencaselaw.ch/entscheid/ti_gerichte_32.2008.7</w:t>
      </w:r>
    </w:p>
    <w:p>
      <w:r>
        <w:t>FR: TI_GERICHTE 32.2008.7 du 2 septembre 2008</w:t>
      </w:r>
    </w:p>
    <w:p>
      <w:r>
        <w:t>IT: TI_GERICHTE 32.2008.7 del 2 settembre 2008</w:t>
      </w:r>
    </w:p>
    <w:p>
      <w:pPr>
        <w:pStyle w:val="Heading2"/>
      </w:pPr>
      <w:r>
        <w:t>Regeste</w:t>
      </w:r>
    </w:p>
    <w:p>
      <w:r>
        <w:t>Assenza di invalidità rilevante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cpv.2 Cost. (DTF 124 V 94 consid. 4b, 122 V 162 consid. 1d, 119 V 344 consid. 3c con riferimenti). Nel caso in esame, come è stato detto (cfr. consid. 2.11) la documentazione agli atti è sufficiente per  statuire nel merito della vertenza. Né vi sono validi motivi per ritenere inaffidabile la valutazione dei periti medici o quella dell'assistente sociale, motivo per cui non appare necessario procedere all'allestimento di una perizia per verificare quanto già accertato. 2.15.   Secondo l’art. 69 cpv. 1bis LAI, in vigore dal 1° luglio 2006, la procedura di ricorso in caso di controversie relative all’assegna-zione o al rifiuto di prestazioni AI dinanzi al Tribunale cantonale delle assicurazioni è soggetta a spese. L’entità delle spese è determinata fra 200.-- e 1’000.-- franchi in funzione delle spese di procedura e senza riguardo al valore litigioso. Visto l’esito della vertenza, le spese per complessivi fr. 200.-  sono poste a carico della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