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32.2008.164 vom 14. Juli 2008</w:t>
      </w:r>
    </w:p>
    <w:p>
      <w:r>
        <w:t>TI Tribunale d'appello, 2008-07-14, IT</w:t>
      </w:r>
    </w:p>
    <w:p>
      <w:r>
        <w:rPr>
          <w:b/>
        </w:rPr>
        <w:t xml:space="preserve">Quelle: </w:t>
      </w:r>
      <w:r>
        <w:t>https://mcp.opencaselaw.ch/entscheid/ti_gerichte_32.2008.164</w:t>
      </w:r>
    </w:p>
    <w:p>
      <w:r>
        <w:t>FR: TI_GERICHTE 32.2008.164 du 14 juillet 2008</w:t>
      </w:r>
    </w:p>
    <w:p>
      <w:r>
        <w:t>IT: TI_GERICHTE 32.2008.164 del 14 luglio 2008</w:t>
      </w:r>
    </w:p>
    <w:p>
      <w:pPr>
        <w:pStyle w:val="Heading2"/>
      </w:pPr>
      <w:r>
        <w:t>Regeste</w:t>
      </w:r>
    </w:p>
    <w:p>
      <w:r>
        <w:t>Nuova richiesta di prestazioni AI respinta in quanto l'assicurata non ha reso verosimile un peggioramento del suo stato di salute. Dagli atti medici emerge che la situazione valetudinaria dell'interessata è rimasta stazionaria. Richiesta di assistenza giudiziaria</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organica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(cpv. 2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3.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 (art. 87 cpv. 2 OAI). Se è fatta domanda di revisione, nella domanda si deve dimostrare che il grado d’invalidità o di grande invalidità o il volume dell’assistenza dovuta all’invalidità è modificato in misura rilevante per il diritto alle prestazioni (art. 87 cpv. 3 OAI). Per quanto riguarda i requisiti formali, in caso di revisione su domanda dell'assicurato, quest'ultimo deve rendere verosimile che il grado d'invalidità ha subito una modifica rilevante (art. 87 cpv. 3 OAI).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(sentenza dell’11 settembre 2008, 9C_708/2007; DTF 130 V 64 consid. 3; DTF 117 V 198 consid. 4b; DTF 109 V 108 consid. 2b; SVR 2002 IV Nr. 10; Müller, Die materiellen Voraussetzungen der Rentenrevision in der Invalidenversicherung, Universitätsverlag Freiburg Schweiz, 2003, pag. 84-86; Valterio, Droit et pratique de l’assurance invalidité, Les prestations, Lausanne 1985, pag. 270). Come nel caso di nuova domanda (DTF 130 V 71), anche nell'ambito di una revisione della rendita (su richiesta o d'ufficio), il punto di partenza per la valutazione di una modifica (e, quindi, di conseguenza anche per l'esame di verosimiglianza) del grado di invalidità suscettivo di incidere notevolmente sul diritto alla prestazione è dato, dal profilo temporale, dall'ultima decisione cresciuta in giudicato che è stata oggetto di un esame materiale del diritto alla rendita dopo contestuale accertamento pertinente dei fatti, apprezzamento delle prove e confronto dei redditi (DTF 133 V 108). Nella sentenza, pubblicata in DTF 130 V 64, il Tribunale federale delle assicurazioni (TFA, dal 1° gennaio 2007 Tribunale federale) ha precisato che nel caso in cui l’assicurato non ha reso verosimile un rilevante cambiamento, il principio inquisitorio, s 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Se infine l'assicurato interpone ricorso alla decisione di non entrata in materia, il giudice esamina solo se l'amministrazione ha rifiutato di entrare in materia a buon diritto.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e il nuovo tenore dell’art. 87 OAI valido dal 1° marzo 2004 (STFA dell’8 marzo 2006 nella causa J. [I 734/05]). 4.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2a con riferimenti). In una sentenza pubblicata in DTF 130 V 352 l’Alta Corte ha precisato i criteri per poter concludere che un disturbo da dolore somatoforme provoca un’incapacità di guadagno duratura. Tali criteri sono stati così riassunti dal TFA in un’altra sentenza del 23 aprile 2004, in lingua italiana, nella causa N. (I 404/03),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del 19 maggio 2006 nella causa O., I 873/05) In una sentenza 9C_35/2007 del 4 aprile 2008, l'Alta Corte ha sottolineato: " (...) Quanto agli effetti invalidanti della fibromialgia, invocati con il ricorso e negati nel caso di specie dal primo giudice sulla scorta della valutazione del Servizio X.________, basta il rilievo che, in analogia a quanto stabilito in materia di disturbo somatoforme da dolore persistente, la malattia non è di regola atta a determinare una limitazione di lunga durata della capacità lavorativa suscettiva di cagionare un'invalidità ai sensi dell'art. 4 cpv. 1 LAI e che comunque le condizioni per eccezionalmente ammettere una siffatta ipotesi non sono certamente date in concreto in assenza di una comorbidità psichiatrica importante (in casu: sintomatologia depressiva descritta in totale regressione) e in presenza di una (chiara) tendenza all'esagerazione riscontrata dal dott. J.________ (DTF 132 V 165 consid. 4.2.1 e 4.2.2 pag. 70 seg.; 131 V 49 consid. 1.2 pag. 50; 130 V 352 consid. 2.2.3 pag. 353 seg. e consid. 3.3.1 pag. 358). (...)"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5.   Nel caso concreto dopo la richiesta di prestazioni AI del 21 giugno 2002 (doc. AI 1), sfociata, vista la perizia del dr. med. __________, malattie reumatiche, fisiatria e riabilitazione FMH, del 18 agosto 2003 (doc. AI 24-1) e del dr. med. __________, specialista FMH in psichiatria e psicoterapia, del 15 marzo 2004 (doc. AI 31-1), nella decisione del 17 gennaio 2005 di assegnare un quarto di rendita dal 1° agosto 2001 (doc. AI 45-1 e seguenti), soppressa con la decisione di riconsiderazione del 14 maggio 2007 in seguito ad un nuovo calcolo del grado d’invalidità, l’UAI ha rifiutato di concedere una nuova rendita poiché nel frattempo lo stato di salute dell’insorgente non sarebbe peggiorato. Il TCA rileva innanzitutto che all’epoca dell’assegnazione di un quarto di rendita d’invalidità l’amministrazione ha fatto capo alle perizie del dr. med. __________ del 18 agosto 2003 (doc. AI 24-1) e del dr. med. __________ del 15 marzo 2004 (doc. AI 32-1), da cui emerge un’incapacità al lavoro del 50% nella precedente attività di donna delle pulizie e del 15-20% in altre attività confacenti al suo stato di salute. In particolare il dr. med. __________, poste le diagnosi di sindrome lombospondilogena residuale a destra in stato dopo emilaminectomia destra e microdiscectomia L4/L5 per ernia discale con sindrome radicolare L5 leggermente deficitaria (22.10.2000) con/da turbe statiche modiche (lieve tenuta scoliotica sinistro-convessa; moderato raddrizzamento della cifosi toracale), alterazioni degenerative lombari: condrosi L4/5 ed L5/S1 con spondilartrosi, ha concluso affermando che “ la capacità funzionale residuale limita la paziente nel suo lavoro di donna delle pulizie nella misura del 50% (rendimento ridotto) in forma definitiva (a partire dal 4° mese dopo l’intervento avvenuto il 22.10.2000) .”, mentre “ per un’attività lucrativa che possa rispettare la capacità funzionale attuale secondo le indicazioni sotto il punto 5 la paziente non presenta invece alcun limite della capacità lavorativa .” (doc. AI 24-8). Da parte sua il dr. med. __________, posta la diagnosi di reazione depressiva prolungata (ICD-10:F43.21) nell’ambito di una sindrome da disadattamento, problemi nella relazione col coniuge (ICD-10:Z63.0) e problemi correlati alle circostanze economiche (ICD-10:Z59) ha affermato che “ da un punto di vista psichiatrico l’attuale capacità lavorativa della perizianda, a mio giudizio, è valutabile al 80-85%. La prognosi non appare sfavorevole per quanto concerne un eventuale riduzione della capacità di lavoro della perizianda .” (doc. AI 32-5). Il perito ha inoltre evidenziato come “ la perizianda, solo dal mese di agosto/settembre 2003 (dato anamnestico), presenta una sintomatologia depressiva con tratti somatoformi come conseguenza di eventi di vita stressante (dolore fisico con intervento neurochirurgico, licenziamento, abuso etilico e la disoccupazione del coniuge, problemi d’ordine finanziario); questa psicopatologia, già di per sé non di gravità estrema, è, da qualche mese, nientemeno che in fase di miglioramento .” Infine il perito ha evidenziato come questi disturbi psichici “ compromettono nella misura del 15-20% la sua capacità lavorativa in qualsivoglia attività lucrativa (non cumulabile con quella decretata dal perito reumatologo) ” e alla questione di sapere se l’assicurata è in grado di svolgere altre attività, lo specialista ha affermato che “ dal lato psichico si ”. (doc. AI 32-6). Il medico SMR, dr. med. __________, il 28 maggio 2004 ha affermato che “ entrambi i periti concordano nel ritenere che l’A. abbia una CL residua, nei limiti posti dal reumatologo che tiene conto della diminuita caricabilità della colonna. La patologia psi è ritenuta poco influente e la descrizione dello status psichico e dell’anamnesi giustifica questa valutazione. Le perizie sono ben fatte e coerenti nelle loro conclusioni. Non ci sono altre patologie influenti sulla CL ” (cfr. valutazione dr. med. __________ del 28 maggio 2004, doc. AI 34-1/2). Successivamente, nell’ambito della procedura di riconsiderazione avviata nel corso del mese di agosto 2006, la ricorrente ha prodotto ulteriore documentazione medica (doc. AI 74-1 e seguenti). In particolare è stato trasmesso un certificato del 22 settembre 2006 della dr.ssa med. __________, FMH medicina interna, da cui emerge: " (…) La paziente presenta in anamnesi un intervento chirurgico a livello L4 L5, alla quale sono seguite, quale complicazione, delle alterazioni cicatriziali dalla parte destra, che comportano sindrome lombovertebrale cronica con irradiazioni pseudo radicolari dei metameri citati, sempre sull’emisoma destro, in aggravamento. La paziente deve essere aiutata in fase acuta dalla figlia. La paziente soffre inoltre pansinusiti recidivanti complicate da insufficienza respiratoria parziale su sindrome discendente, insieme a un’affezione dermatologica che ha determinato un’inabilità lavorativa completa per il mese di marzo scorso. Ultimo controllo dallo specialista Dr. Med. __________ nello scorso giugno 2006. Nel corso del mese di aprile 2005 la paziente è stata ricoverata in urgenza per una depressione reattiva acuta (alla situazione familiare e clinica) che è a tutt’oggi in trattamento specialistico medicamentoso ed è in aggravamento. Da segnalare che la paziente è in cura da un medico specialista in reumatologia nella persona che è la Dr.ssa __________, che con diverse infiltrazioni ha tentato di ripristinare la situazione della paziente almeno da un punto di vista lavorativo parziale. Appare evidente che come donna delle pulizie la paziente non ha la possibilità di reintraprendere una capacità lavorativa completa e che probabilmente anche in misura parziale si ha un'evidente riduzione del rendimento. Viste però le cognizioni scolastiche e linguistiche della paziente è difficile pensare ad un'eventuale riformazione professionale. Da segnalare che la paziente ha sempre tentato in ogni caso di riprendere l’attività lavorativa in modo completo, rinunciando successivamente a causa dei dolori insorti. Quando la paziente effettuava un tentativo di tipo gravoso la stessa si presentava poi nella studio medico alla ricerca di farmaci antinfiammatori per via parenterale. Vista l’importante problematica di tipo osteoarticolare, in associazione anche a una depressione reattiva grave a tutta la situazione sia familiare che clinica, riconfermo senz’altro che la paziente è sicuramente inabile al lavoro in misura totale per qualsiasi lavoro di tipo gravoso, ma anche per lavori di tipo non gravoso ed in misura parziale, la paziente, visto il decorso sfavorevole della sua situazione clinica.” (doc. AI 74-3) Il</w:t>
      </w:r>
    </w:p>
    <w:p>
      <w:r>
        <w:rPr>
          <w:b/>
        </w:rPr>
        <w:t>E. 6</w:t>
      </w:r>
    </w:p>
    <w:p>
      <w:r>
        <w:t>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7.   Occorre innanzitutto rilevare che, secondo la giurisprudenza (cfr. sentenza I 465/05 del 6 novembre 2006, pubblicata in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Nel caso di specie si tratta pertanto della decisione di riconsiderazione della rendita del 14 maggio 2007, dove è stata accertata un’incapacità lavorativa del 50% nella precedente attività svolta di donna delle pulizie e del 20% in attività confacenti al suo stato di salute (doc. AI 85-2). Questa decisione è stata presa fondandosi sulle perizie del dr. med. __________, malattie reumatiche, fisiatria e riabilitazione FMH, del 18 agosto 2003 (doc. AI 24-1) e del dr. med. __________ specialista FMH in psichiatria e psicoterapia, del 15 marzo 2004 (doc. AI 31-1), nonché sulle successive prese di posizione del medico SMR, dr. med. __________ e della documentazione prodotta dalla ricorrente nel corso delle precedenti procedure. Il dr. med. __________ poste le diagnosi di sindrome lombospondilogena residuale a destra in stato dopo emilaminectomia destra e microdiscectomia L4/L5 per ernia discale con sindrome radicolare L5 leggermente deficitaria (22.10.2000) con/da turbe statiche modiche (lieve tenuta scoliotica sinistro-convessa; moderato raddrizzamento della cifosi toracale), alterazioni degenerative lombari: condrosi L4/5 ed L5/S1 con spondilartrosi, ha concluso per una capacità lavorativa del 50% nella precedente attività ed una capacità lavorativa totale in attività leggere (doc. AI 24-8), mentre il dr. med. __________, posta la diagnosi di reazione depressiva prolungata (ICD-10:F43.21) nell’ambito di una sindrome da disadattamento, problemi nella relazione col coniuge (ICD-10:Z63.0) e problemi correlati alle circostanze economiche (ICD-10:Z59) ha affermato che “ da un punto di vista psichiatrico l’attuale capacità lavorativa della perizianda, a mio giudizio, è valutabile al 80-85%. La prognosi non appare sfavorevole per quanto concerne un eventuale riduzione della capacità di lavoro della perizianda .” (doc. AI 32-5). La valutazione è stata confermata dal medico SMR, dr. med. __________ (doc. AI 34-1). Come visto l’interessata ha prodotto nuova documentazione nel corso della procedura di riconsiderazione del diritto alla rendita. In particolare la curante, dr.ssa __________ FMH medicina interna, per quanto concerne l’aspetto reumatologico ha ribadito la presenza di un intervento chirurgico a livello L4/L5 alla quale sono seguite delle alterazioni cicatriziali della parte destra, che comportano sindrome lombovertebrale cronica con irradiazioni pseudo radicolari dei metameri citati, sempre sull’emisoma destro, in aggravamento, mentre dal punto di vista psichico ha evidenziato il ricovero d’urgenza avvenuto nel corso del mese di aprile 2005 a causa di una depressione reattiva acuta, in trattamento specialistico medicamentoso ed in aggravamento (doc. AI 74-3). A questo proposito il dr. med. __________ ha affermato che il ricovero è avvenuto a causa della presenza di una sindrome mista ansio-depressiva curata nel corso della degenza dal consulente Dr. __________, ciò che ha portato ad un miglioramento della sintomatologia e della forza psichica (doc. AI 76-10). Anche la nuova documentazione è stata valutata dal dr. med. __________ medico SMR, il quale ha confermato l’assenza di qualsiasi peggioramento (doc. AI 78-1). La successiva decisione del 14 maggio 2007 è cresciuta incontestata in giudicato. In concreto l’insorgente, chiamata a dimostrare che rispetto all’ultima decisione del 14 maggio 2007, vi è stato un peggioramento del suo stato di salute, non ha reso verosimile una modifica della sua situazione valetudinaria tale da incidere sulla capacità lavorativa nella precedente o in altre attività. Innanzitutto, per quanto concerne la patologia psichica, la curante (cfr., a proposito del valore probatorio delle valutazioni dei medici curanti, consid. 5: il giudice deve tenere conto del fatto che, alla luce del rapporto di fiducia esistente con il paziente, il medico curante attesterà, in caso di dubbio, in favore del suo paziente; cfr. DTF 125 V 353), dr.ssa med. __________, FMH in medicina interna e che pertanto non è specialista in psichiatria e psicoterapia, segnala la presenza di uno stato depressivo a componente mista reattiva ed endogena, accompagnata da crisi di panico – sindrome somatoforme, senza peraltro utilizzare i criteri posti da un sistema di classificazione riconosciuto scientificamente (cfr. a questo proposito la sentenza I 384/06 del 4 luglio 2007). Una patologia psichica simile era già stata diagnosticata e presa in considerazione dal perito, dr. med. __________ (“ reazione depressiva prolungata (ICD-10:F43.21) nell’ambito di una sindrome da disadattamento, problemi nella relazione col coniuge (ICD-10:Z63.0) e problemi correlati alle circostanze economiche (ICD-10:Z59) ”; l’interessata “ presenta una sintomatologia depressiva con tratti somatoformi ”, doc. AI 32-5). Inoltre, dal referto del dr. med. __________, relativo all’ultima degenza presso la __________ nel corso del 2007, emerge una situazione non molto differente da quella già evidenziata al momento della degenza avvenuta nel 2005. Innazitutto in entrambi i casi è stata posta la diagnosi di sindrome ansioso-depressiva con, nel 2007, l’aggiunta di un episodio di iperventilazione nel frattempo, tuttavia, guarito. In secondo luogo nel referto del 2007 figura che l’interessata è “ molto preoccupata per i suoi problemi familiari ” (doc. AI 103-12), così come in quello del 2005 risultava che “ la paziente viene ricoverata per problemi coniugali severi e sindrome mista ansio depressiva ” (doc. AI 76-10, già presente dal 1999, cfr. doc. AI 8-1, certificato del dr. med. __________: “ stati depressivi reattivi a difficile situazione coniugale ” dal 1999). Come nel 2005, anche nel 2007, la ricorrente è stata seguita dal dr. med. __________ FMH in psichiatria (cfr. doc. AI 76-10: “ durante la degenza essa viene seguita dal nostro psichiatra in consulenza Dr. __________ che adatta la terapia farmacologica ” e doc. AI 103-12:” Abbiamo deciso in accordo con la paziente di farla seguire dal Dott. __________, FMH psichiatria, che già la conosceva (...) ”). Infine, in entrambi i casi, grazie alla degenza, la situazione è migliorata (doc. AI 76-10: “ durante la degenza osserviamo un miglioramento della sintomatologia e della forza psichica ” e doc. AI 103-12: “(…) e che l’ha visitata regolarmente introducendo in terapia un inibitore della ricaptazione della serotonina con miglioramento della sintomatologia depressiva .”). Giustamente il dr. med. __________, medico SMR, che ha letto le valutazioni precedenti e le ha confrontate con i rapporti ricevuti successivamente, tenendo conto di quanto vi è scritto (doc. AI 111-1), ha affermato che dal punto di vista psichico non vi è un peggioramento anche perché dal rapporto d’uscita della __________ __________ emerge che “ la situazione si è risolta in breve tempo .” (doc. AI 105-1). Anche per quanto concerne l’aspetto reumatologico il medico SMR ha evidenziato come persiste la diagnosi di lombalgia aspecifica a destra, già diagnosticata e presa in considerazione dal perito, dr. med. __________ (sindrome lombospondilogena residuale a destra in stato dopo emilaminectomia destra e microdiscectomia L4/L5 per ernia discale con sindrome radicolare L5 leggermente deficitaria [22.10.2000] con/da turbe statiche modiche [lieve tenuta scoliotica sinistro-convessa; moderato raddrizzamento della cifosi toracale], alterazioni degenerative lombari: condrosi L4/5 ed L5/S1 con spondilartrosi). Certo, la RM del 7 settembre 2007 documenta una “ possibile espressione di piccola formazione erniaria ” che tuttavia, come rileva il medico SMR, è “ compatibile con i limiti funzionali dati nella perizia reumatologica del 2003 ” (doc. AI 105-1). Ciò è comprovato dal fatto che il perito, il 18 agosto 2003, aveva indicato che “ la paziente può sollevare e trasportare carichi in misura normale solo fino a 5 kg ed in forma ridotta fino a 10 kg mentre non può portare pesi superiori a 10 kg. Il lavoro a braccia elevate è esigibile in forma lievemente ridotta. Può effettuare movimenti ripetitivi di flessione/estensione o di rotazione con il tronco solo in forma ridotta. La posizione seduta o eretta può essere assunta fino ad un massimo di due ore senza interruzione ” (doc. AI 24-8, sottolineature del redattore), mentre la medesima curante, il 29 febbraio 2008 indica la possibilità di portare pesi fino a 15 kg (“ Non può sollevare pesi superiori ai 15 kg per un tempo limitato, dolori nelle fasi acute ”; doc. AI 103-5) oltre a difficoltà nell’assumere la stazione eretta dalla stazione seduta. Non emergono pertanto sostanziali differenze tra le valutazioni del perito e della curante neppure dal punto di vista reumatologico, come del resto confermato dal medico SMR. Per quanto concerne le sinusiti recidivanti, citate dalla curante e che hanno portato la ricorrente a subire un intervento chirurgico, nel 2004, va evidenziato come il dr. med. __________, FMH ORL e chirurgia facciale, già il 6 novembre 2006 ha affermato che “ il decorso è stato francamente molto favorevole, solo nella scorsa primavera la paziente ha lamentato durante due mesi una sintomatologia rinitica persistente nell’ambito d’una diatesi allergica pollinica senza patologie endonasali maggiori. E’ necessaria unicamente una terapia “preventiva” primaverile con corticoidi topici endonasali o antiallergici per os al fine di prevenire questa sintomatologia ” (doc. AI 75-2). Non risulta infine che le ulteriori patologie segnalate dalla curante nei suoi referti del 26 novembre 2007 e del 29 febbraio 2008 (tra cui la vestibulopatia periferica di tipo cronico, sintomatica con eziologia non chiara, episodi presincopali recidivanti e nausea persistenti, problematiche a livello gastrointestinale, emicrania senza aura), del resto non facenti parte delle diagnosi principali al momento del ricovero nel settembre 2007 presso la __________ (doc. AI 103-11), abbiano avuto un’influenza duratura sulla capacità lavorativa dell’interessata. Come rileva il dr. med. __________, non portano ulteriori limitazioni né l’ipertensione arteriosa, del resto trattata, né l’asma, non documentata, ma trattabile con successo (doc. AI 105-1). Non va poi dimenticato che la medesima curante, dr.ssa med. __________ nel rapporto del 29 febbraio 2008 ha attestato che l’asserito peggioramento va fatto risalire al 1° maggio 2004 (doc. AI 103-9) ossia un periodo anteriore alla decisione di riconsiderazione cresciuta incontestata in giudicato. Inoltre, per quanto concerne l’inabilità lavorativa quale cameriera ai piani e ausiliaria di pulizia, la dr.ssa __________ ha certificato un grado del 50%, sempre dal 1.5.2004, “ in maniera continuativa ” (doc. AI 103-4). Ciò a comprova che lo stato di salute della ricorrente è rimasto stazionario. Per cui le conclusioni cui è giunto il medico SMR, dr. med. __________ che ha attentamente letto ed esaminato le valutazioni precedenti e le ha raffrontate con i rapporti ricevuti successivamente, devono essere confermate. R ammentate le considerazioni generali che si impongono sul tema dell’attendibilità delle certificazioni dei medici curanti degli assicurati (cfr. in proposito consid. 6; il giudice deve tener conto del fatto che il medico curante attesterà, in caso di dubbio, in favore del suo paziente), va ribadito come le attestazioni della dr.ssa __________ sono state prese in considerazione dal medico SMR, il quale ha indicato i motivi per i quali non vi è stato alcun peggioramento dello stato di salute della ricorrente. Va a questo proposito ricordato che il TFA (dal 1° gennaio 2007: TF), in una decisione del 24 agosto 2006 nella causa B.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Visto quanto sopra, questo Tribunale condivide le affidabili e concludenti valutazioni del medico SMR, dr. med. __________(cfr. più in generale sul valore probatorio dei rapporti interni del SMR la sentenza I 143/07 del 14 settembre 2007, consid. 3.3; cfr. pure la sentenza 9C_376/2007 del 13 giugno 2008), il quale segue il caso sin dal 2002 (doc. AI 20-1) ed ha valutato compiutamente tutta la documentazione medica agli atti giungendo ad una conclusione logica e priva di contraddizioni in merito all’assenza di qualsiasi peggioramento dello stato di salute della ricorrente. Fondandosi sulla documentazione agli atti il medico ha concluso per un grado di capacità lavorativa medico-teorica globale dell’assicurata per la professione svolta valutabile nella misura del 50% e del 20% in attività confacenti al suo stato di salute, come in precedenza (cfr., sul valore probatorio dei rapporti interni del SMR la sentenza I 143/07 del 14 settembre 2007, consid. 3.3 e sentenza 9C_376/2007 del 13 giugno 2008, consid. 3.2, nonché doc. AI 57-1, 78-1, 81-1, 105-1). Richiamato inoltre l’obbligo che incombe all’assicurata di comprovare l’asserito peggioramento dello stato di salute, è da ritenere dimostrato che non vi è stato alcuna modifica rilevante dello stato valetudinario dell’insorgente. In queste condizioni, viste le chiare risultanze mediche, la richiesta di allestire una perizia pluridisciplinare, così come quella di sentire in qualità di teste la curante, dr.ssa. med. __________ va respinta (cfr. a questo proposito la sentenza U 397/05 del 24 gennaio 2007, consid. 3.3). Rammentato che con la risposta di causa l’UAI ha prodotto l’intero incarto AI della ricorrente, questo Tribunale rinuncia all’assunzione di ulteriori prove (doc., testi, perizia pluridisciplinare, ecc., cfr. doc. I). Va a questo proposito rilevato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Visto quanto sopra, sulla base delle affidabili e concludenti valutazioni del medico SMR, richiamato inoltre l’obbligo che incombe all’assicurata di comprovare l’asserito peggioramento dello stato di salute, è da ritenere dimostrato che non vi è stata alcuna modifica rilevante dello stato valetudinario dell’insorgente. 8.In secondo luogo la ricorrente sostiene che l’UAI non avrebbe proceduto ad un corretto raffronto dei redditi per il calcolo del grado d’invalidità. Va qui innanzitutto evidenziato che l’insorgente non ha impugnato la decisione del 14 maggio 2007 tramite la quale l’amministrazione ha calcolato il grado d’invalidità (doc. AI 85-1). La decisione è pertanto cresciuta incontestata in giudicato e l’assicurata non può ora contestare quel calcolo. L’insorgente chiede tuttavia una revisione del calcolo della rendita giacché sarebbe stato eseguito senza tener conto del mondo reale del lavoro, poiché mentre il reddito da valido ha subito un aumento di fr. 300, quello, statistico, da invalido, nel medesimo periodo, ha subito un aumento di fr. 2'796. L’interessata rimprovera all’UAI di non aver fatto capo ai redditi aggiornati dall’anno 2006 e di non aver riconsiderato la possibilità che “ i fattori di riduzione allora applicati, fossero ora da rivedere ”. Inoltre chiede l’applicazione di quei “ correttivi ” che si giustificano nella fattispecie e in particolare “ andava esaminato se il reddito da valido che conseguiva e avrebbe conseguito la ricorrente era o meno inferiore al salario medio nazionale .” (doc. I). A questo proposito va rammentato che in una sentenza pubblicata in DTF 133 V 545 l’Alta Corte, circa la notevole modifica del grado d’invalidità quale condizione di revisione, ha stabilito che per le rendite dell’assicurazione invalidità, anche una modifica di poco conto nello stato di fatto determinante può dar luogo a una revisione se tale modifica determina un superamento (per eccesso o per difetto) di una soglia minima (consid. 6 con riferimenti a dottrina e giurisprudenza).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precisazione della giurisprudenza; consid. 7): "</w:t>
      </w:r>
    </w:p>
    <w:p>
      <w:r>
        <w:rPr>
          <w:b/>
        </w:rPr>
        <w:t>E. 6.1</w:t>
      </w:r>
    </w:p>
    <w:p>
      <w:r>
        <w:t>Eine Revision der Invalidenrente setzt voraus, dass sich der Invaliditätsgrad erheblich ändert ( Art. 17 Abs. 1 ATSG ). Sie kann nicht nur bei einer Änderung des Gesundheitszustandes, sondern auch bei einer Veränderung der erwerblichen Komponente erfolgen. Geht man mit der Beschwerdeführerin beim neuen Einkommensvergleich wie bei demjenigen gemäss Verfügung vom 22. September 2003 vom Wert gemäss der Tabelle TA1 "Total Privater Sektor" der vom Bundesamt für Statistik herausgegebenen Schweizerischen Lohnstrukturerhebung (LSE) aus, so ergibt sich ein Invaliditätsgrad von 59,7 % gegenüber 59,45 % in der ursprünglichen Verfügung. Die absolute Änderung von 0,25 % ist als solche nicht erheblich. Sie würde sich allerdings rentenwirksam auswirken, indem sich auf Grund der Rundungsregeln (vgl. BGE 130 V 121 E. 3.3 S. 123 f.) neu ein Invaliditätsgrad von 60 % anstatt 59 % ergäbe und damit eine Dreiviertelsrente an Stelle einer halben Rente resultierte. Fraglich und zu entscheiden ist, ob eine absolut gesehen geringe Änderung des Invaliditätsgrades, die sich aber rentenwirksam auswirken würde, "erheblich" im Sinne von Art. 17 Abs. 1 ATSG ist.</w:t>
      </w:r>
    </w:p>
    <w:p>
      <w:r>
        <w:rPr>
          <w:b/>
        </w:rPr>
        <w:t>E. 6.2</w:t>
      </w:r>
    </w:p>
    <w:p>
      <w:r>
        <w:t>Bei den prozentgenauen Renten (Unfallversicherung nach UVG, Militärversicherung) wird Erheblichkeit einer Änderung angenommen, wenn sich der Invaliditätsgrad um 5 % ändert (Urteil des Eidg. Versicherungsgerichts U 267/05 vom 19. Juli 2006, E. 3.3; UELI KIESER, ATSG-Kommentar, N. 15 zu Art. 17 ATSG ; JÜRG MAESCHI, Kommentar zum Militärversicherungsgesetz, Bern 2000, N. 15 f. zu Art. 44 MVG ). In der Invalidenversicherung, wo die Rente abgestuft nach gewissen Schwellenwerten bemessen wird ( Art. 28 Abs. 1 IVG ), galt unter aArt. 41 IVG als Anlass zur Rentenrevision jede wesentliche Änderung in den tatsächlichen Verhältnissen, die geeignet ist, den Rentenanspruch zu beeinflussen (BGE 130 V 343 E. 3.5; Urteile des Eidg. Versicherungsgerichts I 708/03 vom 3. Januar 2005, E. 3; I 238/02 vom 20. März 2003, publ. in: SVR 2003 IV Nr. 25 S. 76). Demgemäss konnte auch eine Änderung des Invaliditätsgrades von beispielsweise 2 % Anlass zu einer Revision geben, wenn dadurch die Schwelle zu einer höheren oder tieferen Rente überschritten wurde (vgl. Urteil des Eidg. Versicherungsgerichts I 571/03 vom 9. Januar 2004, E. 3.1).</w:t>
      </w:r>
    </w:p>
    <w:p>
      <w:r>
        <w:rPr>
          <w:b/>
        </w:rPr>
        <w:t>E. 6.3</w:t>
      </w:r>
    </w:p>
    <w:p>
      <w:r>
        <w:t>Art. 17 ATSG wollte an der bisherigen Rechtsprechung nichts ändern (BGE 130 V 343 E. 3.5.4 S. 352). Dafür spricht nebst der historischen (KIESER, ATSG-Kommentar, N. 1, 7 und 8 zu Art. 17 ATSG ) auch die systematische Auslegung: Während Abs. 1 von Art. 17 auf die erhebliche Änderung des Invaliditätsgrades abstellt, verlangt Abs. 2 eine erhebliche Änderung des Sachverhalts. Daraus lässt sich folgern, dass im Rahmen von Abs. 1 keine erhebliche Änderung des Sachverhalts verlangt ist, sondern eine erhebliche Änderung des Invaliditätsgrades auch dann genügt, wenn sie auf eine geringfügige Änderung des Sachverhalts zurückzuführen ist; dabei kann Erheblichkeit - resultatbezogen - bereits dann angenommen werden, wenn die prozentuale Veränderung zwar nicht gross ist, aber zum Überschreiten des Schwellenwertes führt. Auch die Lehre bejaht mehrheitlich eine Revision bei geringfügigen Änderungen des Invaliditätsgrades, sofern sie rentenrelevant sind (KIESER, ATSG-Kommentar, N. 15 zu Art. 17 ATSG ; Kieser, in: Schaffhauser/Schlauri, Revision von Dauerleistungen in der Sozialversicherung, S. 57 f.; Thomas Locher, Grundriss des Sozialversicherungsrechts, 3. Aufl., Bern 2003, S. 255 Rz. 9; Jean-Louis Duc, L'assurance-invalidité, in: Schweizerisches Bundesverwaltungsrecht [SBVR], Soziale Sicherheit, 2. Aufl., S. 1496 Fn. 335; jedoch kritisch gegenüber Revisionen bei geringfügigen Änderungen namentlich der nicht-gesundheitlichen Faktoren Franz Schlauri, Die Militärversicherung, in: Schweizerisches Bundesverwaltungsrecht [SBVR], Soziale Sicherheit, 2. Aufl., S. 1117).</w:t>
      </w:r>
    </w:p>
    <w:p>
      <w:r>
        <w:rPr>
          <w:b/>
        </w:rPr>
        <w:t>E. 7</w:t>
      </w:r>
    </w:p>
    <w:p>
      <w:r>
        <w:t>Nach dem Gesagten ist daran festzuhalten, dass im Rahmen von Art. 17 Abs. 1 ATSG bei den auf Schwellenwerten beruhenden Renten der Invalidenversicherung auch eine geringfügige Änderung des Sachverhalts Anlass zu einer Revision geben kann, sofern sie zu einer Überschreitung des Schwellenwertes führt.</w:t>
      </w:r>
    </w:p>
    <w:p>
      <w:r>
        <w:rPr>
          <w:b/>
        </w:rPr>
        <w:t>E. 7.1</w:t>
      </w:r>
    </w:p>
    <w:p>
      <w:r>
        <w:t>Dabei bedarf es der folgenden Differenzierung: Das Institut der Revision ist von seinem Sinn und Zweck her zugeschnitten auf Änderungen in den persönlichen Verhältnissen der versicherten Person. Dazu gehören nebst den gesundheitlichen Umständen auch die erwerbsmässigen Faktoren, wenn sie sich im konkreten Fall ändern. Vorliegend ist die Änderung des Invaliditätsgrades jedoch nicht auf Veränderungen im konkreten Umfeld der versicherten Person zurückzuführen, sondern allein auf eine Änderung in den statistischen Gegebenheiten, indem die statistischen LSE-Tabellenlöhne TA1 ("Total Privater Sektor", Anforderungsniveau 4 Frauen) zwischen 2002 und 2004 weniger stark zugenommen haben als der Nominallohnindex, auf welchem die Aufrechnung des hypothetischen Valideneinkommens beruht, und zudem der Tabellenlohn im Jahre 2004 nicht mehr auf 41,7, sondern nur noch auf 41,6 Stunden umgerechnet wird. Derartige rein extern verursachte Veränderungen widerspiegeln nicht persönliche Verhältnisse der versicherten Person, sondern allgemeine wirtschaftliche Entwicklungen, mit denen Gesunde wie Invalide stets rechnen müssen (vgl. SCHLAURI, a.a.O., S. 1117).</w:t>
      </w:r>
    </w:p>
    <w:p>
      <w:r>
        <w:rPr>
          <w:b/>
        </w:rPr>
        <w:t>E. 7.2</w:t>
      </w:r>
    </w:p>
    <w:p>
      <w:r>
        <w:t>Hinzu kommt das praktische Problem, dass Änderungen der genannten Art alle zwei Jahre beim Erscheinen neuer LSE-Werte auftreten können. Würde dies allein als Revisionsgrund genügen, so wären grundsätzlich alle zwei Jahre sämtliche Renten, die im Grenzbereich eines Schwellenwertes liegen, daraufhin zu überprüfen, ob sich auf Grund der geänderten statistischen Daten der Invaliditätsgrad erheblich geändert hat. Es liegt auf der Hand, dass dies zu einem unverhältnismässigen Aufwand führen würde. Würde eine solche Überprüfung nur bei besonderem Anlass vorgenommen (zum Beispiel wenn wie hier eine Änderung des Gesundheitszustandes beantragt und untersucht wird), so entstünde die Gefahr einer rechtsungleichen Behandlung, ebenso wenn die Änderung nur auf Antrag erfolgte. Zudem liesse sich so möglicherweise der Aufwand nicht entscheidend verringern, weil damit zu rechnen wäre, dass Versicherte systematisch solche Anträge stellen würden.</w:t>
      </w:r>
    </w:p>
    <w:p>
      <w:r>
        <w:rPr>
          <w:b/>
        </w:rPr>
        <w:t>E. 7.3</w:t>
      </w:r>
    </w:p>
    <w:p>
      <w:r>
        <w:t>Die Rechtsprechung ist deshalb dahingehend zu präzisieren, dass geringfügige Änderungen allgemeiner statistischer Daten, die ausserhalb des Umfelds der versicherten Person liegen, nicht zu einer Revision von Invalidenrenten führen, selbst wenn durch solche Veränderungen der Schwellenwert über- oder unterschritten würde. Dies gilt gleichermassen für die Begründung oder Erhöhung eines Rentenanspruchs wie für eine Reduktion oder Aufhebung. Im Durchschnitt ändert eine solche Praxis nichts zu Gunsten oder zu Ungunsten der Versicherten. Im Einzelfall wird sie sich freilich entweder zu Gunsten oder zu Ungunsten der versicherten Person auswirken; doch ist dies im Interesse einer praktikablen Handhabung in Kauf zu nehmen.“ Alla luce della citata giurisprudenza occorre concludere che laddove vi è una modifica, anche di poco conto, dello stato di fatto determinante, può essere effettuata una revisione della rendita, mentre modifiche di poco conto dei dati statistici non giustificano una revisione della rendita d’invalidità (cfr. sentenza del 20 agosto 2008, inc. 32.2007.259). Per cui laddove la ricorrente chiede una revisione della sentenza a causa dell’aggiornamento dei dati statistici, la sua richiesta va respinta. Non è neppure un motivo di revisione un eventuale errore di calcolo che avrebbe semmai dovuto far valere tramite un ricorso al TCA. D’altra parte questo Tribunale non può neppure procedere alla riconsiderazione della decisione del 14 maggio 2007, né imporre all’amministrazione di procedere in tal senso, poiché la riconsiderazione è una facoltà dell’UAI. Infatti il giudice non può modificare, mediante l’istituto della riconsiderazione, la precedente decisione. Egli violerebbe altrimenti il principio della riconsiderazione facoltativa, derivante dal potere discrezionale dell’amministrazione, che il giudice non può imporle (RCC 1985 pag. 58 consid. 3 [ZAK 1986 pag. 58 consid. 3] citata da Meyer-Blaser, Rechtsprechung des Bundesgerichts zum IVG, Zurigo 1997, pag. 262 e da Müller, Die materiellen Vorraussetzungen der Rentenrevisione in der Invalidenverischerung, Friborgo 2003, pag. 98, nota 361 con riferimenti di giurispurenza indicati, pag. 261). In applicazione del succitato principio, nel caso in cui l’amministrazione ha soppresso una rendita in via di revisione e non in via di riconsiderazione, il giudice non può rinviare all’Ufficio AI la causa per l’espletamento di accertamenti riguardanti i presupposti di una riconsiderazione (RCC 1986 pag. 623 [ZAK 1986 pag. 597] citata da Meyer-Blaser, op. cit, pag. 262 e da Müller, op. cit., pag. 99 nota 365). Abbondanzialmente, come si vedrà in seguito, va comunque rilevato che anche volendo aggiornare i redditi al 2006 e fino al 2008 e prendendo in considerazione tutti gli ultimi sviluppi giurisprudenziali e le ipotesi più favorevoli alla ricorrente, quest’ultima non potrebbe comunque beneficiare di alcuna rendita. 9.   Per quanto concerne il reddito da valido quale cameriera ai piani dagli atti emerge che nel 2006 l’interessata avrebbe conseguito fr. 3'200 per tredici mensilità (cfr. doc. AI 63-2), ossia fr. 41'600 annui, che aggiornati al 2007 ammontano a fr. 42'266 (+ 1,6%) e al 2008 a fr. 43’111 (+ 2%, cfr. stima trimestrale dell’evoluzione dei salari nominali, IV trimestre 2008, ultimo dato a disposizione, www.bfs.admin.ch/bfs/portal/it/index/themen/03/04/blank/key/lohnentwicklung/quartal.html ; nel 2009 il salario mensile ammonta a fr. 3'383, cfr. www.l-gav.ch/italiano/vertrag.htm ).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cfr. inoltre, tuttavia, sentenza 9C-404/2007 dell’11 aprile 2008, consid. 2.3: “ Da der tatsächlich erzielte Verdienst von Fr. 53'365.- nicht deutlich unter dem Tabellenlohn von Fr. 55'640.- liegt, besteht nach der Rechtsprechung kein Anlass, vom Grundsatz abzuweichen und zu einer Korrektur zu schreiten (Urteile des Eidgenössischen Versicherungsgerichts, R. vom 30. September 2002, I 186/01, H. vom 7. Mai 2001, I 314/00, und K. vom 16. März 1998, I 179/97) ”, sottolineatura del redattore). Questa giurisprudenza è stata confermata con sentenza 9C_83/2008 del 19 gennaio 2009. Utilizzando i dati forniti dalla tabella TA1 2006 elaborata dall'Ufficio federale di statistica, la ricorrente, svolgendo nel 2006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50'277 (4'019 : 40 X 41.7 X 12; cfr. anche sentenza U 8/07 del 20 febbraio 2008), che ammonta a fr. 52'103 nel 2008 (+ 1,6% nel 2007 e + 2% nel 2008, cfr. salario da valido). Come visto l’assicurata, cameriera ai piani in un garni, con contratto collettivo, avrebbe potuto guadagnare fr. 43'111. Tale reddito si situa sotto la media dei salari svizzeri per un’attività equivalente (cfr. Tabella TA1 p.to 55 “ alberghi e ristoranti ”, livello di qualifica 4: fr. 3’513.-- : 40 X 41, 7 X</w:t>
      </w:r>
    </w:p>
    <w:p>
      <w:r>
        <w:rPr>
          <w:b/>
        </w:rPr>
        <w:t>E. 12</w:t>
      </w:r>
    </w:p>
    <w:p>
      <w:r>
        <w:t>mesi = 41’396 che aggiornato al 2008 da un importo di fr. 42'899). Per cui non sono dati i presupposti per ridurre il salario da invalido di fr. 52'103 in applicazione della giurisprudenza di cui alla sentenza U8/7 del 20 febbraio 2008. Tenuto conto di un’esigibilità all’80% (fr. 41’682), l’interessata potrebbe pertanto conseguire un reddito di fr. 31’261 (41’682 – [41’682 : 100 X 25]) . Questo reddito va raffrontato con il reddito da valido di fr. 46’494, per un tasso d’invalidità del 33%. Alla luce di tutto quanto sopra esposto, la decisione dell’UAI di non concedere alcuna rendita alla ricorrente va confermata. 10.   L’assicurata contesta anche il rifiuto dell’UAI di essere posta al beneficio dell’assistenza giudiziaria in sede amministrativa. Con la decisione impugnata l’amministrazione ha respinto l’istanza poiché il patrocinio di un avvocato non sarebbe stato necessario. L'art. 37 cpv. 1 LPGA, prevede che la parte può farsi rappresentare, se non deve agire personalmente (ad esempio a sottoporsi ad una perizia medica, DTF 132 V 443), o farsi patrocinare nella misura in cui l'urgenza di un'inchiesta non lo escluda. Il capoverso 4 recita che, se le circostanze lo esigono, il richiedente può beneficiare di patrocinio gratuito (cfr. DTF 132 V 200). Già prima dell'entrata in vigore della LPGA, la giurisprudenza (vedi per l’assicurazione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Nr. 2, consid. 4c, pag 6, in fine).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ATSG Kommentar, 2.a ed. Ginevra, Basilea, Zurigo 2009, ad art. 37, n. 22, pag. 504 e seguenti;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Kieser, op. cit., ad art. 37, n. 22, pag. 504-505). In una sentenza I 928/05 del 4 dicembre 2006 in una vertenza relativa all’assicurazione invalidità, il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 sviluppando le seguenti considerazioni: " (…) 5.1 Was die von Vorinstanz und Verwaltung verweigerte unentgeltliche Verbeiständung im Einspracheverfahren anbelangt, so hat das kantonale Gericht zutreffend erwogen, dass der Gesuch stellenden Person ein unentgeltlicher Rechtsbeistand im Verwaltungsverfahren gemäss Art. 37 Abs. 4 ATSG nur bewilligt wird, wo die Verhältnisse es erfordern, im kantonalen Prozess dagegen bereits, wo die Verhältnisse es rechtfertigen (Art. 61 lit. f Satz 2 ATSG). Richtig ist auch, dass die Offizialmaxime rechtfertigt, an die Voraussetzungen, unter denen eine anwaltliche Verbeiständung sachlich geboten ist, einen strengen Massstab anzulegen (BGE 125 V 36 Erw. 4b, 114 V 235 Erw. 5b); die anwaltliche Vertretung im Verwaltungsverfahren drängt sich nur in Ausnahmefällen auf (BGE 132 V 201 Erw. 4.1, 117 V 408 f. Erw. 5a, 114 V 238 Erw. 6). Verlangt werden qualifizierende, besondere Umstände. Dagegen kann nicht bereits aus dem Umstand, dass eine Recht suchende Person während des Verwaltungsverfahrens von einer Fürsorgebehörde betreut wurde, auf die fehlende Notwendigkeit einer anwaltlichen Vertretung im Einspracheverfahren geschlossen werden. Insoweit greift die Begründung der Vorinstanz zum ablehnenden Entscheid zu kurz. 5.2 Umgekehrt kann aber auch nicht bereits aufgrund der Tatsache, dass eine Rente - mithin eine finanzielle Leistung von in der Regel erheblicher Bedeutung - zur Diskussion steht, automatisch von einer notwendigen Verbeiständung ausgegangen werden. Wollte man bereits in diesem Umstand einen besonders schweren Eingriff in die Rechtsstellung des Versicherten erblicken, der regelmässig eine unentgeltliche Verbeiständung zur Folge hat, würde dies darauf hinauslaufen, dass eine solche in praktisch allen oder den meisten IV-Fällen zu gewähren wäre, was der gesetzlichen Regelung widerspräche (Urteil R. vom 8. November 2006, I 746/06). Es sind vielmehr die konkreten Umstände zu beurteilen. 5.3 Vorliegend hat die IV-Stelle ihre Leistungsverweigerung in einer ersten Verfügung vom 9. Januar 2004 zunächst damit begründet, dass die im Arztbericht von Frau Dr. med. L.________ vom 30. Dezember 2003 gestellte Diagnose weiterhin eine körperlich nicht belastende Tätigkeit ganztägig ermögliche, was nach wie vor ein rentenausschliessendes Einkommen zulasse. Auf anwaltliche Einsprache hin holte sie den zum Abklärungsbericht der Institution X.________ vom 23. Juni 2003 abgefassten Zusatzbericht von Frau Dr. med. L.________ vom 28. April 2004 ein, worin eine psychiatrische Begutachtung empfohlen wurde, und hob die Verfügung deswegen auf (Einspracheentscheid vom 21. Juli 2004). Nach Eingang des psychiatrischen Berichtes von Dr. med. H.________ vom 28. Januar 2005, worin auf das Fehlen eines psychischen oder psychosomatischen Gesundheitsschadens geschlossen wurde, erneuerte die Verwaltung ihre ablehnende Haltung mit Verfügung vom 7. Februar 2005. Aus medizinischer Sicht wies der Fall demnach weder nach Erlass der ersten noch der zweiten Verfügung besondere Schwierigkeiten auf. Auch sonst sind keine qualifizierten Umstände auszumachen. Es galt lediglich, die offenkundige Diskrepanz zwischen den medizinischen Berichten und jenem der Institution X.________ zu erkennen und aufzugreifen, wozu die den Beschwerdeführer während des Verwaltungsverfahrens begleitende Fürsorgebehörde ohne weiteres in der Lage gewesen wäre. Der vorinstanzliche Entscheid, mit welchem die Notwendigkeit einer anwaltlichen Verbeiständung im Einspracheverfahren verneint wurde, ist somit im Ergebnis zu bestätigen. (…)“ (STFA del 4 dicembre 2006 nella causa F., I 928/05, consid. 5.1 e 5.2) Nella sentenza I 746/06 dell’8 novembre 2006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(STFA dell’8 novembre 2006 nella causa R., I 746/06, consid. 3.2) Per un caso in cui, sempre in materia di assicurazione per l’invalidità, il TFA ha invece ammesso la necessità dell’assistenza di un avvocato per la procedura di opposizione visto che si trattava di applicare la giurisprudenza relativa alla sindrome da dolore somatoforme, cfr. la sentenza I 319/05 del 14 agosto 2006. A questo proposito, con sentenza dell’8 ottobre 2008 (inc., 32.2007.250), il TCA ha affermato: " “2.11.2. Nella presente fattispecie l’Ufficio AI – lasciata aperta la questione a sapere se la vertenza non fosse di primo acchito votata all’insuccesso – ha negato all’assicurata il diritto all’assistenza giudiziaria in sede amministrativa in quanto ha ritenuto – rientrando il caso nella casistica più consueta delle pratiche AI – non necessario o perlomeno non indicato l’intervento di un avvocato. Secondo questo Tribunale tali argomentazioni non sono in concreto sufficienti per escludere il diritto al gratuito patrocinio. Chiamata a pronunciarsi sui presupposti necessari per riconoscere il diritto all’assistenza giudiziaria in sede amministrativa, in particolare sulla necessità dell’assistenza di un avvocato “sachliche Gebotenheit des Beizugs eines Anwalts”, l’Alta Corte, in una sentenza I 911/06 del 2 febbraio 2007 si è confermata nella propria giurisprudenza e ha sviluppato le seguenti considerazioni: " (…)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182 Erw. 2.2 mit Hinweisen), und wenn auch eine Verbeiständung durch Verbands-vertreter, Fürsorger oder andere Fach- und Vertrauensleute sozialer Institutionen nicht in Betracht fällt (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183 f. Erw. 3.2 und 3.3 mit Hinweisen). Die Offizialmaxime rechtfertigt es jedoch, an die Voraussetzungen, unter denen eine anwaltliche Verbeiständung sachlich geboten ist, einen strengen Massstab anzulegen ( BGE 125 V 35 f. Erw. 4b; Anwaltsrevue 2005/3 S. 123; Urteil H. vom 10. März 2006 Erw. 7.1, I 692/05). (…)” (STFA del 2 febbraio 2007 nella causa G., I 911/06) La necessità o meno dell’assistenza di un avvocato durante la procedura di opposizione dipende dunque esclusivamente dal tipo di problematiche che vengono trattate nella decisione impugnata (per dei casi di applicazione cfr. consid. 2.11.1). Ora, nel caso concreto, in cui si trattava di valutare il diritto dell’assicurata ad una rendita AI o ad una riformazione professionale, l’Ufficio AI, per stabilire il suo danno alla salute, ha dovuto ricorrere ad una perizia pluridisciplinare SAM (cfr. doc. 35). Contro la decisione che negava all’assicurata il diritto a prestazioni, l’avv. X ha poi interposto opposizione, criticando in particolare la valutazione psichiatrica inerente la sindrome somatoforme dolorosa. Analogamente a quanto già deciso dal TFA, come visto (consid. 2.11.1. in fine), trattandosi nel caso di specie dell’applicazione della giurisprudenza relativa alla sindrome da dolore somatoforme, la necessità dell’assistenza di un avvocato per la procedura di opposizione va quindi ammessa (cfr. sentenza I 319/05 del 14 agosto 2006). Alla luce di quanto appena esposto è a torto che l’Ufficio AI ha ritenuto non necessario o perlomeno non indicato l’intervento di un avvocato e concluso che l’insorgente poteva difendersi senza ricorrere ad un legale. Per quanto riguarda gli altri presupposti – non analizzati dall’Ufficio AI – cumulativamente necessari per riconoscere il diritto all’assistenza giudiziaria in sede amministrativa, il TCA rileva che l’assicurata, come verrà esposto di seguito (cfr. consid. 2.13.), non può essere considerata indigente. Il rifiuto dell’istanza di assistenza giudiziaria con gratuito patrocinio, inoltrata dall’assicurata in data 17 ottobre 2006, deve pertanto essere confermato.” Nel caso di specie l’insorgente ha inoltrato una nuova domanda di prestazioni AI il 30 ottobre 2007 (doc. AI 93-1). L’UAI ha chiesto un aggiornamento dello stato di salute alla dr.ssa med. __________, la quale ha prodotto tutta la documentazione in suo possesso. Con progetto di decisione del 27 maggio 2008 l’UAI ha negato il diritto ad una rendita poiché “ in base alla nuova documentazione medica acquisita all’incarto, il nostro servizio medico regionale (SMR) ha ritenuto che il suo stato di salute è rimasto invariato rispetto alle valutazioni mediche effettuate in precedenza .” (doc. AI 106-2). Il</w:t>
      </w:r>
    </w:p>
    <w:p>
      <w:r>
        <w:rPr>
          <w:b/>
        </w:rPr>
        <w:t>E. 13</w:t>
      </w:r>
    </w:p>
    <w:p>
      <w:r>
        <w:t>giugno 2008 l’avv. RA 1 è intervenuta, chiedendo visione dell’incarto, e il 30 giugno 2008 ha inoltrato osservazioni in cui viene ribadita la presenza di un peggioramento dello stato di salute, con riferimento a documentazione già agli atti, e con conseguente richiesta di ricalcolare la rendita e di allestire una perizia pluridisciplinare. Con le osservazioni al progetto si trattava pertanto unicamente di far valere un peggioramento dello stato di salute, allegando eventualmente ulteriore documentazione medica (ciò che del resto non è stato fatto) e di chiedere, conseguentemente, un nuovo calcolo del grado d’invalidità. Questo TCA ritiene pertanto che l’UAI, a ragione, ha ritenuto che il caso non esigeva la rappresentanza di un avvocato. 11.   L’assicurata chiede di essere posta al beneficio dell’assistenza giudiziaria e del gratuito patrocinio in sede ricorsuale.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102, pag. 788). I presupposti (cumulativi) per la concessione dell’assistenza giudiziaria – rimasti invariati rispetto al vecchio diritto (Kieser, op. cit., ad art. 61, n. 102s)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Nel caso di specie l’interessata è in assistenza e si trova pertanto manifestamente in una situazione di bisogno (doc. AI 110-11). Nella decisione impugnata l’UAI ha inoltre preso posizione anche sul raffronto dei redditi indicando per quale motivo non intendeva rivedere i calcoli effettuati. Con il ricorso si trattava pertanto di contestare anche il rifiuto di rivedere, tramite riconsiderazione o revisione, il calcolo del grado d’invalidità. Considerato inoltre che l’interessata non dispone delle necessarie conoscenze giuridiche l’intervento di un avvocato era perlomeno indicato. Infine, le argomentazioni non erano palesemente destituite di esito favorevole. Il TCA ritiene che nella fattispecie siano soddisfatti i requisiti cumulativi per la concessione dell'assistenza giudiziaria e del gratuito patrocinio a favore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