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32.2004.33 vom 15. Juni 2004</w:t>
      </w:r>
    </w:p>
    <w:p>
      <w:r>
        <w:t>TI Tribunale d'appello, 2004-06-15, IT</w:t>
      </w:r>
    </w:p>
    <w:p>
      <w:r>
        <w:rPr>
          <w:b/>
        </w:rPr>
        <w:t xml:space="preserve">Quelle: </w:t>
      </w:r>
      <w:r>
        <w:t>https://mcp.opencaselaw.ch/entscheid/ti_gerichte_32.2004.33</w:t>
      </w:r>
    </w:p>
    <w:p>
      <w:r>
        <w:t>FR: TI_GERICHTE 32.2004.33 du 15 juin 2004</w:t>
      </w:r>
    </w:p>
    <w:p>
      <w:r>
        <w:t>IT: TI_GERICHTE 32.2004.33 del 15 giugno 2004</w:t>
      </w:r>
    </w:p>
    <w:p>
      <w:pPr>
        <w:pStyle w:val="Heading2"/>
      </w:pPr>
      <w:r>
        <w:t>Regeste</w:t>
      </w:r>
    </w:p>
    <w:p>
      <w:r>
        <w:t>Sentenza o decisione senza scheda</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Secondo l'art. 56 cpv. 2 della Legge federale sulla parte generale del diritto delle assicurazioni sociali (LPGA; RS 830.1), LPGA - entrata in vigore il 1° gennaio 2003 - il ricorso può essere interposto anche se l'assicuratore, nonostante la domanda dell'assicurato, non emana una decisione o una decisione su opposizione. Tale disposizione include sia i ricorsi per ritardata giustizia che per denegata giustizia (Kieser, ATSG Kommentar, Zurigo-Basilea-Ginevra 2003, art. 56 nota 10 pag. 55). Prima dell'entrata in vigore della LPGA, spettava all’Ufficio federale delle assicurazioni sociali (UFAS), quale autorità di vigilanza, pronunciarsi in merito ai ricorsi inoltrati da assicurati contro il rifiuto di statuire da parte dell’Ufficio AI o in merito ad un ingiustificato ritardo da parte del medesimo ufficio (DTF 114 V 145; cfr. STFA inedita 7 agosto 2002 nella causa B consid. 2, I 629/01). Con l’entrata in vigore della LPGA, secondo il già citato suo art. 56 cpv. 2, spetta ora al competente Tribunale cantonale delle assicurazioni statuire in merito ad un ricorso per denegata/ritardata giustizia (Kieser, op. cit., art. 56 nota 11 pag. 56; STFA inedita 23 ottobre 2003 nella causa D., proposta per la pubblicazione, consid. 3, I 387/03). 2.3.   Secondo il TFA, vi è diniego di giustizia qualora un'autorità giudiziaria od amministrativa non si occupi di una domanda, per la cui risoluzione essa é competente (DTF 114 V 147 consid. 3a e riferimenti ivi menzionati; Kieser, op., cit, art. 56 nota 10 pag. 55). Sempre secondo la giurisprudenza, l'art. 29 Cost. fed. è pure violato nel caso in cui l'autorità competente si dimostri certo pronta ad emanare una decisione, ma ciò non avviene entro un termine che appare adeguato, tenuto conto della natura dell'affare nonché dell'insieme delle altre circostanze (DTF 107 Ib 164 consid. 3b e riferimenti ivi citati). Irrilevanti sono le ragioni che hanno determinato il diniego di giustizia. Decisivo per l'interessato è unicamente il fatto che l'autorità non abbia agito, rispettivamente, non abbia agito in maniera tempestiva (DTF 108 V 20 consid. 4c; DTF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2.4.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alla giurisprudenza federale).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2.5.   Il TFA ha poi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nota 507 pag. 240; cfr. anche SVR 2001 KV 38 consid. 2b pag. 110). 2.6.   Oggetto del contendere è sapere se all’Ufficio assicurazione invalidità può essere imputato un ingiustificato ritardo nell'evasione della procedura di revisione avviata d'ufficio. La procedura di revisione ha preso inizio nel mese di agosto 2003 (cfr. doc. AI 79-80), per cui effettivamente è sino ad oggi trascorso un certo tempo, ossia 10 mesi. Come riportato al consid. 1.2, l’Ufficio assicurazione invalidità ha tuttavia dato seguito con sollecitudine agli accertamenti che s'imponevano per accertare l'attuale stato di salute dell'assicurata. Non si può quindi rimproverare all’amministrazione di aver senza motivo procrastinato la procedura. Ora, è vero che dal mese di novembre 2003 al mese di agosto 2004 la procedura è stata sospesa. La sospensione, proposta dal medico AI, è stata tuttavia necessaria per valutare lo stato postoperatorio dell'intervento chirurgico alla mano sinistra (cfr. doc. AI 88 e 90). L'intervento alla mano sinistra ha per un certo verso evidentemente influito sui tempi procedurali. In simili circostanze, sulla scorta dei dettami giurisprudenziali e dottrinali precedentemente evocati, questo Tribunale ritiene che l'autorità amministrativa convenuta non si è resa colpevole di una ritardata giustizia nei confronti di RI1. Va abbondanzialmente rilevato che, sulla scorta degli ultimi rapporti medici del dr. __________ e del dr. __________ (doc. AI 94-97), l’amministrazione dovrebbe determinarsi in merito al diritto alla rendita entro un termine ragionevole.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