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32.2004.17 vom 27. Februar 2004</w:t>
      </w:r>
    </w:p>
    <w:p>
      <w:r>
        <w:t>TI Tribunale d'appello, 2004-02-27, IT</w:t>
      </w:r>
    </w:p>
    <w:p>
      <w:r>
        <w:rPr>
          <w:b/>
        </w:rPr>
        <w:t xml:space="preserve">Quelle: </w:t>
      </w:r>
      <w:r>
        <w:t>https://mcp.opencaselaw.ch/entscheid/ti_gerichte_32.2004.17</w:t>
      </w:r>
    </w:p>
    <w:p>
      <w:r>
        <w:t>FR: TI_GERICHTE 32.2004.17 du 27 février 2004</w:t>
      </w:r>
    </w:p>
    <w:p>
      <w:r>
        <w:t>IT: TI_GERICHTE 32.2004.17 del 27 febbraio 2004</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Dal 1° gennaio 2004 sono inoltre in vigore le norme di legge introdotte dalla 4a revisione dell’AI.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il condono di fr. 1'146.— che l’assicurato deve restituire in virtù della decisione 24 ottobre 2003, cresciuta in giudicato. Per quanto riguarda la rendita completiva per i figli, il capoverso 1 dell'art. 35 LAI recita: " Le persone legittimate alla rendita d’invalidità hanno diritto a una rendita completiva per ogni figlio che, qualora esse fossero morte, avrebbe diritto a una rendita per orfani dell’assicurazione per la vecchiaia e i superstiti." L'art. 22 ter LAVS prevede: " Art. 22 ter Rendita per i figli 1 Le persone cui spetta una rendita di vecchiaia hanno diritto a una rendita completiva per ogni figlio che, al loro decesso, avrebbe diritto a una rendita per orfano. Per i figli elettivi, affiliati dopo che sia sorto il diritto a una rendita di vecchiaia o una rendita dell’assicurazione per l’invalidità anteriore a quella di vecchiaia, non esiste alcun diritto a una rendita completiva, salvo qualora si tratti di figli dell’altro coniuge. 2 La rendita per figli è versata di regola come la rendita cui è connessa. Sono salve le disposizioni sull’impiego appropriato (art. 20 LPGA 2 ) come pure le disposizioni diverse imposte dal giudice civile. Il Consiglio federale può disciplinare il versamento per casi speciali, in deroga all’articolo 20 LPGA, segnatamente per figli di genitori separati o divorziati. 3 " Il capoverso 5 dell'art. 25 LAVS prevede: " Per figli ancora in formazione, il diritto alla rendita dura fino al termine della stessa, ma al più tardi fino a 25 anni compiuti. Il Consiglio federale può stabilire che cosa si intende per formazione." L'art. 25 LPGA ha il seguente tenore: " Art. 25 Restituzione 1 Le prestazioni indebitamente riscosse devono essere restituite. La restituzione non deve essere chiesta se l’interessato era in buona fede e verrebbe a trovarsi in gravi difficoltà. 2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3 Può essere chiesto il rimborso di contributi pagati in eccesso. Il diritto si estingue un anno dopo che il contribuente ha avuto conoscenza dei pagamenti troppo elevati, al più tardi cinque anni dopo la fine dell’anno civile nel corso del quale i contributi sono stati pagati." 2.4.   Per costante giurisprudenza, la restituzione delle prestazioni presuppone, di regola, che siano adempiute le condizioni di una riconsiderazione o di una revisione processuale della decisione con la quale le prestazioni litigiose sono state versate (DTF 126 V 42 consid. 2b). In effetti l’amministrazione può riesaminare una decisione cresciuta in giudicato formale, che non è stata oggetto di un controllo giudiziario, nel caso in cui è senza dubbio errata e la correzione ha un’importanza rilevante (DTF 126 V 23 consid. 4b, 126 V 46 consid. 2b, SVR 1997 ALV N° 101, pag. 309 consid. 2a e riferimenti; DLA 1998 N. 15, pag. 76, consid. 3b) oppure deve procedervi se si manifestano nuovi elementi o nuovi mezzi di prova atti a indurre ad una conclusione giuridica differente. Solo in tali casi può richiedere una restituzione (STFA del 20 ottobre 2000 nella causa C., C 25/00; DTF 122 V 21; RCC 1989 p. 547, 1985 p. 63; Rumo-Jungo, Rechtsprechung des Bundesgerichts zum Sozialversicherungsrecht, Zurigo 1994, ad art. 3 p. 68). Per quel che concerne l’importanza della correzione non è possibile fissare un ammontare limite generalmente valido. E’ infatti determinante l’insieme delle circostanze del singolo caso (RCC 1989 p. 547). Dalla riconsiderazione va distinta la revisione processuale delle decisioni amministrative. In questo caso l’amministrazione deve procedere a una revisione processuale se si manifestano nuovi elementi o nuovi mezzi di prova atti ad indurre ad una conclusione giuridica differente (DTF 126 V 23, 126 V 46; SVR 1997 ALV N° 101, pag. 309 consid. 2a e riferimenti; DLA 1998 N. 15, pag. 76, consid. 3b), pag. 79 e 80). Tali sono quelle circostanze che già al momento della decisione principale si sono realizzate, ma che però, nonostante sufficiente attenzione e senza colpa, sono rimaste sconosciute e non provate (DLA 1995, pag. 64 consid. 2b e riferimenti; DTF 122 V 134 e seg.). E'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del 20 ottobre 2000 nella causa C., C 25/00). Il principio della restituzione sancito all'art. 25 LPGA (vecchio 47 cpv. 1 LAVS) - analogo alle regole del diritto civile (miranti ad evitare l'arricchimento indebito, cfr. art. 62ss CO), ha beneficiato di un complemento importante nell'ambito dell'AVS e delle leggi ad essa correlate (LAI e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25 LPGA, art. 47 cpv. 1, 2a frase vLAVS e art. 79 vOAVS; Valterio, Commentaire de la loi sur l'assurance-vieillesse et survivants, pag. 226; STCA 14 maggio 1993 nella causa P.). 2.5.   Oggetto della presente vertenza è unicamente la questione di sapere se a ragione o meno la Cassa ha respinto la domanda di condono del ricorrente. E' infatti la decisione che determina l’oggetto dell’impugnazione (Rumo-Jungo, Serie: “Rechtsprechung des Bundesgericht zum Sozialversicherungsrecht”, Bundesgesetz über Ergänzungsleistungen zur Alters-, Hinterlassenen- und Invalidenversicherung, Ed. Schulthess, Zurigo 1994, pag. 141; STFA del 12 marzo 2004 nella causa F., C 266/03, consid. 1; STFA del 9 marzo 2004 nella causa Z., C 120/01, consid. 3; STFA del 2 aprile 2003 nella causa K., C 133/02, C 226/01 e C 245/01, consid. 5; DTF 125 V 413, consid. 1a, pag. 414, 123 V 335, 121 V 157, consid. 2b, pag. 159, 118 V 311, consid. 3b, pag. 313-314, 105 V 274, consid. 1, pag. 276 tutte con riferimenti), la quale, nel caso di specie, si limita a rifiutare all'assicurato il condono della restituzione di fr. 1'146.--, corrispondenti alle rendite completive per la figlia Natascia percepite indebitamente per i mesi di luglio, agosto e settembre 2003. 2.6.   Riguardo ai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La problematica relativa alla coscienza dell'irregolarità commessa è una questione di fatto, per contro quella concernente l'attenzione esigibile è di diritto (STFA del 15 marzo 2004 nella causa P.-B., C 292/02, consid. 2.3.; SVR 2003 IV Nr. 4 pag. 10; SVR 2002 EL Nr. 9 pag. 21-22; Pratique VSI 1994 p. 126; DTF 122 V 221 = Pratique VSI 1996 pag. 269). La buona fede non è infatti compatibile con un comportamento di grave negligenza da parte dell'assicurato (Meyer/Blaser, "Die Rückerstattung von Sozialversicherungsleistungen, in RSJB 1995, pag. 481). Secondo l'art. 3 cpv. 2 CCS, che è applicabile analogicamente,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siano imputabili a comportamento doloso o negligenza grave dell'interessato. Viceversa, l'assicurato può prevalersene quando l'atto o l'omissione colpevole siano costitutivi unicamente di una violazione lieve dell'obbligo di annunciare o di informare (STFA del 15 marzo 2004 nella causa P.-B., C 292/02, consid. 2.3.; SVR 2003 IV Nr. 4 pag. 10; Pratique VSI 1994, pag. 125ss; DTF 118 V 218, 112 V 105, 110 V 180 consid. 3 c, 102 V 245 consid. a) oppure se non ha violato tale obbligo (Meyer/Blaser, op. cit., 481/482). Infatti, la buona fede presuppone che l'assicurato ignori che una prestazione gli è versata indebitamente. Di detta ignoranza egli non si può avvalere se la stessa è stata determinata da sua negligenza (STFA del 31 agosto 1993 nella causa I., pag. 3).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2.7.   Dagli atti di causa emerge che la rendita completiva relativa ai mesi da luglio a settembre 2003 è stata effettivamente versata a torto, in quanto la figlia __________ ha terminato i propri studi per la fine di giugno 2003 conseguendo il diploma di impiegata qualificata (scritto 30 ottobre 2003 __________ e diploma 24 giugno 2003, cfr. incarto AI). Dal mese di settembre 2003 __________ ha reperito un posto di stage presso la __________; quest'impiego le permetterà di elaborare una ricerca nell'ambito della materia denominata "lavori pratici" ed ottenere il certificato di maturità professionale. Il 20 maggio 2003, __________, madre di __________, ha dichiarato che la figlia avrebbe continuato gli studi oltre il 30 giugno 2003 (dichiarazione 20 maggio 2003, Incarto AI). Il documento sottoscritto dalla madre ha questo tenore: " Con il 30 giugno 2003 scade la validità della dichiarazione di frequenza agli studi rilasciata dalla scuola frequentata da vostra figlia __________ e con ciò si estingue pure il diritto alla rendita completiva. Tuttavia il versamento della prestazione potrà essere prorogato oltre tale data, ma al massimo fino ai 25 anni di età se l'interessata continua gli studi. In questo caso vogliate ritornarci, entro il 15 giugno 2003 la presente lettera completando e firmando la dichiarazione in calce. Appena sarete in possesso della dichiarazione di frequenza agli studi, rilasciata dalla scuola competente, vogliate farcela pervenire. Osserviamo che in mancanza di questo documento sospenderemo il versamento della rendita e vi chiederemo in restituzione l'importo percepito a torto." Il 24 settembre 2003, il funzionario incaricato dell'UAI ha ancora osservato: " Nel corso del mese di maggio 2003 ci ha inviato una dichiarazione in cui affermava che sua figlia avrebbe continuato gli studi anche dopo il 30.06.2003. Non ci ha però fatto pervenire il certificato di frequenza agli studi, valido da questa data. Le comunichiamo quindi che se entro il 15.10.2003 non saremo in possesso del documento richiesto, sospenderemo il versamento della rendita completiva." Il testo della dichiarazione sottoscritta era ben chiaro sui motivi della richiesta dell'attestato di frequenza alla scuola e sulle conseguenze della mancanza di tale documento. Anche se si deve dare atto che l'assicurato e la figlia si sono impegnati nel reperire il più presto possibile un nuovo posto di stage e che solo con tale impiego e l'elaborazione di una ricerca nell'ambito della materia denominata "lavori pratici" __________ avrebbe potuto ottenere il certificato di maturità professionale (scritto 25 settembre 2003 del Centro professionale commerciale, incarto AI), non si può ignorare il fatto che, nel frattempo, nonostante il chiaro tenore della dichiarazione del 20 maggio 2003, l'assicurato (in quell'occasione la moglie) ha comunicato all'UAI un fatto non vero, ossia che la figlia avrebbe continuato gli studi anche dopo il diploma del giugno 2003. È vero che tale decisione può sembrare scioccante, tuttavia la legge e la giurisprudenza sono severe nell'ammettere la buona fede, che come nel caso di specie, non può essere ammessa a causa di una grave negligenza da parte dei genitori di __________, che hanno comunicato all'amministrazione un fatto non conforme alla realtà (ossia la continuazione degli studi sin dal luglio 2003). Forse, entrambi i genitori hanno pensato che nel giro di poche settimane la figlia avrebbe potuto trovare il posto di stage, ciò che è avvenuto solo a far tempo dall'ottobre 2003, tuttavia al momento della compilazione della dichiarazione di cui sopra, quest'eventualità non si era verificata.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