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32.2004.10 vom 27. Januar 2004</w:t>
      </w:r>
    </w:p>
    <w:p>
      <w:r>
        <w:t>TI Tribunale d'appello, 2004-01-27, IT</w:t>
      </w:r>
    </w:p>
    <w:p>
      <w:r>
        <w:rPr>
          <w:b/>
        </w:rPr>
        <w:t xml:space="preserve">Quelle: </w:t>
      </w:r>
      <w:r>
        <w:t>https://mcp.opencaselaw.ch/entscheid/ti_gerichte_32.2004.10</w:t>
      </w:r>
    </w:p>
    <w:p>
      <w:r>
        <w:t>FR: TI_GERICHTE 32.2004.10 du 27 janvier 2004</w:t>
      </w:r>
    </w:p>
    <w:p>
      <w:r>
        <w:t>IT: TI_GERICHTE 32.2004.10 del 27 gennaio 2004</w:t>
      </w:r>
    </w:p>
    <w:p>
      <w:pPr>
        <w:pStyle w:val="Heading2"/>
      </w:pPr>
      <w:r>
        <w:t>Regeste</w:t>
      </w:r>
    </w:p>
    <w:p>
      <w:r>
        <w:t>Sentenza o decisione senza scheda</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federale sulla parte generale del diritto delle assicurazioni sociali (LPGA; RS 830.1), la quale ha portato alcune modifiche legislative anche in ambito dell’assicurazione per l’invalidità. Siccome dal profilo temporale il giudice delle assicurazioni deve applicare le norme in vigore al momento della realizzazione dello stato di fatto che deve essere valutato giuridicamente o che produce conseguenze giuridiche (SVR 2003 IV nr. 25 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di legge introdotte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vi è stato un cambiamento importante della situazione invalidante di RI1 giustificante la soppressione, in via di revisione, della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Va precisato che, secondo l'art. 28 cpv. 1 LAI (nel nuovo tenore introdotto con la 4a revisione dell’AI), gli assicurati hanno diritto a una rendita intera se sono invalidi almeno al 70 %, a tre quarti di rendita se sono invalidi almeno al 60%,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 (art. 87 cpv. 2 OAI). Invece, se è stata inoltrata domanda di revisione, nella domanda si deve dimostrare che il grado d’invalidità o di grande invalidità o il volume dell’assistenza dovuta all’invalidità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 a cpv. 1 OAI).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L’articolo 29 bis è applicabile per analogia (art. 88a cpv. 2 OAI). Queste norme sono applicabili non soltanto in caso di revisione della rendita, ma anche di assegnazione con effetto retroattivo di una prestazione limitata nel tempo (STFA 29 maggio 1991 nella causa St.; RCC 1984 pag. 137). 2.6.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2.7.   Nella fattispecie in esame l'assicurata sin dal 1993 ha beneficiato di misure d'orientamento professionale, in particolare di formazioni empiriche (aiuto cucina, aiuto sarta, addetta alla cura della casa, ecc.; doc. AI 1 e segg.) e dal 1° ottobre 1999 di una rendita intera AI (cfr. doc. AI 40). In sede di revisione, l’amministrazione è venuta a conoscenza del fatto che l'assicurata ha lavorato in qualità di cassiera presso la __________ in __________ dal mese di luglio 2002 sino al mese di maggio 2003 (doc. AI 63, allegato B doc. AI 57), con un guadagno orario di fr. 17.30 (allegato doc. AI 63). L'assicurata ha infatti stipulato con la __________ un contratto di lavoro per personale ausiliario con orario di lavoro irregolare e fissato in ore o in giorni (allegato doc. AI 63). Dagli atti emerge segnatamente che nel 2002 l'assicurata ha guadagnato fr. 13'955.-- lavorando per 802.25 ore; nel 2003 (dati a disposizione sino al marzo 2003) ha per contro guadagnato fr. 9'954.-- per 540 ore lavorative. L'UAI ha di conseguenza soppresso retroattivamente la rendita dal 1° novembre 2002, ed ha chiesto la restituzione di quanto percepito in violazione dell'obbligo d'informare (rendite dal 1° novembre 2002 al 31 marzo 2003, doc. AI 64, 70). La ricorrente sostiene per contro di essersi accordata con il datore di lavoro per un impiego limitato al 30%. L'assicurata sostiene inoltre che il proprio stato di salute non sarebbe comunque migliorato. Le condizioni di salute dell'assicurata, a detta del medico curante dr. __________, sarebbero stazionarie, anche se lo stesso medico indica che l'assicurata dall'estate 2002 ha lavorato "come cassiera alla __________ al 50%". Lo stesso legale dell'assicurata ha del resto confermato che l'assicurata sarebbe abile al lavoro in misura del 50%. 2.8.   L’assicurata contesta gli importi presi in considerazione dall'UAI per determinare la percentuale d'invalidità. Riguardo al reddito da invalido, oltre a quanto esposto al consid. 2.4,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La giurisprudenza federale ha inoltre precisato che è giustificato fondarsi sul reddito effettivo nella misura in cui si può ammettere che l'assicurato potrebbe conseguire un guadagno analogo in altri posti sul mercato del lavoro (RCC 1973 201, 1961 80; Valterio, op. cit., pag. 202-203; ATFA 1968 188; EVGE 1961, 41). In casu, analizzando il contratto di lavoro stipulato con la __________ AG, risulta, al contrario di quello che sostiene la ricorrente, che non è stato fissato nessun tasso d'occupazione al 30% (allegato doc. AI 63). La stessa __________ AG ha del resto precisato che "la signora RI1, avrebbe potuto svolgere i compiti a lei assegnati a tempo pieno e con il dovuto rendimento" (doc. AI 63). È indubbio che, perlomeno dal lato economico, vi sia stato un notevole cambiamento. Da luglio a dicembre 2002, l'assicurata ha lavorato per ben 802.25 ore percependo uno stipendio totale di fr. 13'955.--. La media oraria mensile per questi 6 mesi è di 134 ore ossia circa 6.5 ore al giorno (attività al 76%). Per i mesi da gennaio a marzo 2003, l'assicurata ha lavorato per 540 ore. La media oraria mensile per questi 3 mesi è addirittura di 180 ore, ossia praticamente il 100%. Questi dati non possono essere contestati in quanto ampiamente documentati (doc. AI 61 e allegati), per cui è da ritenere provato che l'assicurata ha lavorato da luglio 2002 con un impiego dal 75 al 100%. Da qui, non si vede come non si debba dare ragione all'UAI, che giustamente rivendica la restituzione di quanto ingiustamente versato all'assicurata a titolo di rendite AI. L'UAI, facendo un raffronto tra il reddito da invalido di fr. 34'579.-- che percepirebbe l'assicurata lavorando per la __________ tutto l'anno con quello da valido di fr. 55'600.--, ha determinato un grado di invalidità pari al 37.80% (cfr. doc. AI 64). A tale riguardo non può in ogni caso non essere rilevato come nel gravame, come d'altronde già in sede d'opposizione, l'insorgente - per quanto è dato di capire - abbia inspiegabilmente fatto valere (a suo sfavore) un reddito senza invalidità inferiore a quello stabilito dall'amministrazione (nel raffronto dei redditi, una diminuzione del reddito da valido comporta infatti una riduzione del tasso d'invalidità). Quindi, a nulla sussidierebbe la ricorrente ritenere un salario da valido inferiore a quello proposto dall'UAI. In queste circostanze, essendo subentrata una rilevante modifica ai sensi dell’art. 17 LPGA, rettamente l’amministrazione ha soppresso, in via di revisione e retroattivamente, la rendita. 2.9.   L'insorgente sostiene di aver informato l'amministrazione dell'inizio dell'attività presso la __________; a sostegno di tale affermazione essa si riferisce ad uno scritto 25 giugno 2002 dell'UAI (allegato B doc. I). In merito all'obbligo di informare, l'art. 31 LPGA prevede: " Art. 31 Notificazione nel caso di cambiamento delle condizioni 1 L’avente diritto, i suoi congiunti o i terzi ai quali è versata la prestazione sono tenuti a notificare all’assicuratore o, secondo i casi, al competente organo esecutivo qualsiasi cambiamento importante sopraggiunto nelle condizioni determinanti per l’erogazione di una prestazione. 2 Qualsiasi persona o servizio che partecipa all’esecuzione delle assicurazioni sociali ha l’obbligo di informare l’assicuratore se apprende che le condizioni determinanti per l’erogazione di prestazioni hanno subìto modifiche." L'art. 77 OAI prevede: " Art. 77 1 Obbligo d’informare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della grande invalidità o dell’assistenza dovuta all’invalidità, del luogo di residenza determinante per stabilire l’importo dell’assegno per grandi invalidi, delle condizioni personali ed eventualmente economiche dell’assicurato." L'assicurato che percepisce indebitamente una rendita è tenuto a restituirla se ottenuta illecitamente. Il capoverso 2 dell'art. 88bis OAI recita: " 2 La riduzione o la soppressione della rendita o dell’assegno per grandi invalidi è messa in atto: a. 3 il più presto, il primo giorno del secondo mese che segue la notifica della decisione; b. retroattivamente dalla data in cui avvenne la modificazione determinante se l’erogazione illecita è causa dell’ottenimento indebito di una prestazione per l’assicurato o se quest’ultimo ha violato l’obbligo di informare, impostogli ragionevolmente dall’articolo 77." Come visto, ogni cambiamento duraturo (cfr. consid. 2.5, cfr. art. 88a cpv. 1 OAI) della capacità al guadagno dell'assicurato deve essere comunicato. Ritenuto che il cambiamento del reddito da invalido è avvenuto a far tempo dal luglio 2002 (cfr. doc. AI 61, 62, 63, 64), si può ammettere che si è trattato di un cambiamento duraturo del reddito (oltretutto il contratto di lavoro è stato concluso a tempo indeterminato), che andava quindi comunicato all'amministrazione. Nella fattispecie non si può considerare lo scritto 25 giugno dell'UAI quale prova del fatto che l'assicurata avrebbe comunicato l'inizio della nuova attività presso la __________. In tale scritto il segretario-ispettore si limita infatti a comunicare al padre dell'assicurata quanto le è permesso guadagnare senza che il diritto alla rendita venga modificato (allegato B doc. I). A tutta evidenza si tratta di uno scritto di risposta dell'UAI ad una domanda dell'assicurata volta a sapere quanto le è permesso di guadagnare senza intaccare il diritto alla rendita. Sulla base di questa informazione, l'assicurata avebbe dovuto comunicare all'amministrazione l'impiego reperito il mese successivo presso la __________ di __________. 2.10 L'assicurata, per il tramite del suo rappresentante, ha chiesto al TCA di ordinare nuovi accertamenti medici e l'audizione testimoniale di __________ (responsabile __________).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degli atti di causa, questo Tribunale ritiene la fattispecie sufficientemente chiarita per quanto riguarda la valutazione dell'incapacità lavorativa (rispettivamente al guadagno) dell'assicurata sino al momento della decisione impugnata, per cui non appare necessario procedere all'erezione di una perizia giudiziaria né all'audizione della responsabile della __________ di __________. All'assicurata è comunque data la possibilità di presentare in qualsiasi momento una nuova domanda di prestazioni rendendo verosimile una modifica delle proprie condizioni di salute o economiche successivamente all'emanazione del querelato provvedimento.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