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32.2003.87 vom 21. Oktober 2003</w:t>
      </w:r>
    </w:p>
    <w:p>
      <w:r>
        <w:t>TI Tribunale d'appello, 2003-10-21, IT</w:t>
      </w:r>
    </w:p>
    <w:p>
      <w:r>
        <w:rPr>
          <w:b/>
        </w:rPr>
        <w:t xml:space="preserve">Quelle: </w:t>
      </w:r>
      <w:r>
        <w:t>https://mcp.opencaselaw.ch/entscheid/ti_gerichte_32.2003.87</w:t>
      </w:r>
    </w:p>
    <w:p>
      <w:r>
        <w:t>FR: TI_GERICHTE 32.2003.87 du 21 octobre 2003</w:t>
      </w:r>
    </w:p>
    <w:p>
      <w:r>
        <w:t>IT: TI_GERICHTE 32.2003.87 del 21 ottobre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 70) sono applicabili all’assicurazione per l’invalidità, sempre che la legge non preveda espressamente una deroga. 2.3.   Oggetto del contendere è sapere se __________ ha diritto ad una mezza rendita d'invalidità.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Losanna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La giurisprudenza permette, nei casi in cui il calcolo dei redditi risulti particolarmente difficile, che la graduazione dell’invalidità avvenga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pag.123 consid. 1a; SVR 1996 IV Nr. 74 p. 213ss consid. 2b; DTF 104 V 138; ZAK 1987 p. 260s. consid. 2a; DTF 105 V 151). Una determinata limitazione della capacità produttiva funzionale può, non deve tuttavia forzatamente, produrre una perdita di guadagno della medesima entità (Pratique VSI 1998 pag.123 consid. 1a). Nella prassi il metodo straordinario è spesso applicato alle persone con attività lucrativa indipendente.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documenti contabili non sono dei mezzi idonei a stabilire in maniera affidabile i redditi ipotetici (RAMI 1996 p. 34, p. 36 consid. 3b; DTF 104 V 137 consid. 2c). 2.5.   Con rapporto medico datato 12 giugno 2002, il Dr. __________, medico curante dell'assicurato, ha osservato: " (…) 1. Trattamento dal 17.5.1989 al da stabilire 2. Ultima consultazione del 05.06.20 02 3. Anamnesi 4.  Disturbi soggettivi 5.  Constatazioni 6.  Esami specialistici 7.  Provvedimenti terapeutici / prognosi Il paziente è da anni in mia cura per le due ernie discali operate. Ultimamente accusa più disturbi nella regione cervicale con anche dolori notturni più dolori carico-dipendenti e a dipendenza della posizione. Si sottopone regolarmente a trattamenti fisioterapici, parzialmente anche in maniera stazionaria per esempio a __________. Inoltre necessita di trattamento medicamentoso con Voltaren Vioxx e per i disturbi del sonno dovuti ai dolori necessita di un sonnifero. Clinicamente: mobilità leggermente ridotta. Diversi punti con dolenzia locale. Test di Lasègue negativo. Valutazione :     il paziente riesce solo a realizzare una capacità lavorativa del 50%. Vi prego di voler convocare il paziente per una valutazione da parte vostra." (Doc. _) Il Prof. __________, primario del servizio di neurochirurgia all'Ospedale regionale di __________, dove l'assicurato ha subito, nel maggio 2000, l'intervento di discectomia cervicale, nel rapporto 23 settembre 2002 si è così espresso: " Constatazioni mediche: Questo paziente, sottoposto nel 1989 ad un intervento di ernia discale lombosacrale ds con buon risultato funzionale, è stato nuovamente degente nel nostro Servizio nel periodo dal 4.5.2000 al 10.5.2000 per una radicolopatia iperalgica invalidante C6 ds in presenza di un'ernia discale lussata. Il 05.5.2000 egli è stato sottoposto ad un intervento microchirurgico con discectomia C5/C6 da ds. L'evoluzione è stata immediatamente favorevole e alla dimissione i dolori radicolari erano regrediti. All'ultimo controllo ambulatoriale del 5.6.2000 il decorso rimaneva eccellente, il paziente non presentava più disturbi di carattere radicolare e conduceva una vita normale. Sulla base di queste constatazioni il caso venne ritenuto chiuso dal punto di vista neurochirurgico. Da allora non disponiamo di ulteriori informazioni sul paziente. In tale contesto è del tutto sorprendente che venga inoltrata una richiesta di prestazioni all'AI e riteniamo indispensabile che egli venga rivalutato seriamente in Agenzia per stabilire quali siano le ragioni di questa richiesta. Non bisogna infatti dimenticare che il signor __________ esercita un'attività leggera (assicuratore) che può pianificare individualmente. In ogni caso, dal punto di vista neurochirurgico, non esiste alcun argomento a sostegno di questa procedura." (Doc. _) Nel caso in esame, l’amministrazione, in considerazione della discrepanza tra la valutazione del medico curante, Dr. __________, in merito all'incapacità lavorativa del paziente stimata del 50% (cfr. doc. _) e la valutazione del neurochirurgo curante, Prof. __________, il quale ha ritenuto l'assicurato abile al 100% dato l'eccellente decorso post-operatorio e l'attività svolta, fisicamente leggera (cfr. doc. _), ha ordinato l’esecuzione di una perizia reumatologica, affidata al Dr. Med. __________, FMH in malattie reumatiche, fisiatria e riabilitazione, al fine di accertare l’effettivo stato di salute dell’assicurato e le eventuali ripercussioni sulla capacità lavorativa (cfr. doc. _). Nel rapporto 24 gennaio 2003 lo specialista, dopo aver proceduto ad un’esauriente e dettagliata anamnesi, nonché alla valutazione dei dati soggettivi ed oggettivi, ha posto la seguente diagnosi: " (…) 4.-    DIAGNOSI -   Esiti da operazione per ernia discale C5/6 a destra per sindrome radicolare irritativa-iperalgica con discectomia, rimozione di un lussato discale libero e decompressione ossea (05.05.2000); anamnesticamente cervicalgie residuali in presenza di una fusione secondaria completa del segmento C5/6 ed alterazioni degenerative C4/5 (osteocondrosi) -   Sindrome lombovertebrale cronica e recidivante, attualmente di lieve entità, in stato dopo erniectomia e discectomia microchirurgica L5/S1 a destra (28.12.1989) con osteo­condrosi e corrispondente spondilartrosi L5/S1, rispettiva­mente condrosi tra L2 ed L4. 5.-    GRADO DI CAPACITA' DI LAVORO IN PERCENTUALE NELL'ESERCIZIO DELL'ATTIVITÀ' LUCRATIVA O DELL'ATTIVITÀ' ABITUALE SVOLTA PRIMA DELL'INSORGENZA DEL DANNO ALLA SALUTE Il paziente ha subito due interventi per ernia discale, un primo risalente al 1989 in sede lombare con allora una lombosciatalgia a destra dovuta ad un conflitto discoradi­colare S1, un secondo nel maggio 2000 al livello C5/6 per una sindrome radicolare iperalgica causata da un lussato erniarío libero. Al livello lombare l'evoluzione postoperatoria era caratteriz­zata inizialmente da dolori lombosacrali persistenti che hanno dato luogo a nuovi accertamenti neuroradiologici con una prima MRI dopo un anno dall'intervento, esame che mise in evidenza referti postoperatori regolari; una seconda MRI del 1994 ha mostrato invece un tessuto focale in sede epidurale di L5/S1 a destra senza arricchimento nell'esame con mezzo di contrasto, di natura incerta (tessuto cicatriziale? recidiva di ernia?); la sofferenza lombosacrale venne comunque ritenuta più di origine osteoarticolare in presenza di un conflitto meccanico delle articolazioni vertebrali posteriori L5/S1 (Professor R. __________, __________, valutazione del 04.02.1994). Vennero consigliate ulteriori misure conservative sotto forma di sedute di fisioterapia. Al livello cervicale l'evoluzione postoperatoria era più favorevole al punto che il chirurgo riferì di un decorso "eccellente" senza sintomatologia radicolare residuale e senza limite funzionale rilevante della colonna cervicale (Professor __________, sua valutazione del 23.06.2000). Il paziente riferisce di disturbi residuali che sarebbero all'origine di una capacità lavorativa limitata quale assicuratore indipendente. L'impedimento maggiore sarebbe una stanchezza della schiena alla quale si associa una sensazione di tensione muscolare lungo tutto il rachide che gli rende difficile la presenza normale in ufficio, rispettivamente le trasferte dalla clientela. Gli sarebbe in particolare impossibile assumere posizioni statiche per oltre mezzora circa con difficoltà nell'assistere a delle riunioni o simile. Avverte dolori al passaggio cervicotoracale irradianti nel cinto scapolare, specialmente nella seconda parte della giornata, abbinati ad una sensazione di bloccaggio senza insorgenza di limiti funzionali veri e propri (torcicollo o simile). In sede lombare vi sono difficoltà nell'alzarsi dal letto di mattina quando si sente rigido;  verso sera appare una sensazione di debolezza nelle gambe come se volessero cedere. Non vi sono dolori negli arti. Nell'esame clinico trovo un paziente 52.enne in condizioni generali buone che presenta modiche alterazioni statiche del rachide (diminuite le curvature fisiologiche), senza impedi­mento significativo della mobilità vertebrale, né del tratto cervicale né di quello lombare. L'esame segmentale al livello cervicale non mostra della zone d'irritazione in presenza di un blocco C5/6. Non vi è un evidente disequilibrio muscolare e non vi sono delle tendomiosi in tutto il cinto scapolare. Al livello lombare noto invece una modica sindrome vertebrale caratterizzata da un ipertono della muscolatura paralombare, specialmente a sinistra in presenza di tendomiosi gluteali più a sinistra che a destra con punti trigger nel muscolo gluteo medio. La mobilità delle sacroiliache appare regolare. Non vi sono fenomeni spondilogeni o radicolari negli arti inferiori. Assenza pure di segni clinici in favore di una instabilità segmentale. Le radiografie a disposizione mostrano al livello cervicale una fusione spontanea secondaria del segmento C5/6 in uno stato dopo discectomia. Il segmento sovrastante (C4/5) presenta un'osteocondrosi con reazioni spondilotiche in sede anteriore, documentata già prima dall'intervento (RX 20.04.1999, vedasi punto 3.4.), senza ulteriore evoluzione anche dopo l'operazione. Il restante referto risulta normale. Al livello lombare vi sono alterazioni degenerative plurisegmentali con accento all'altezza L5/S1 dove si è sviluppata un'osteocondrosi con corrispondente spondilartrosi già nel 1998, quadro che da allora appare stazionario. Vi sono inoltre delle discopatie anche al livello L2/3 ed L3/4, anch'esse senza progressione dal 1998 in poi. Su radiografie recenti del bacino si intravedono minimi segni di una coxartrosi caudale a sinistra senza impedimento clinico, essendo la mobilità coxo-femorale simmetrica e normale. Il referto morfologico è quindi da ritenere inin­fluente sulla valutazione della capacità lavorativa. Alla luce delle constatazioni cliniche attuali ed in base alla presente documentazione radiologica posso confermare che il signor __________ presenta un limite della caricabilità fisica e più precisamente del rachide. Gli impedimenti non riguardano le funzioni vertebrali che risultano sostanzialmente normali per l'età ma concernono piuttosto una capacità ridotta nello assumere posizioni corporee statiche che devono essere interrotte regolarmente: in piedi o seduto in posizioni ergonomiche corrette dopo un massimo di un'ora, seduto in poltrone ecc. dopo mezzora circa, lavorando davanti ad uno schermo dopo mezzora circa, viaggiando in macchina dopo mezzora circa. Le pause necessarie sono comunque di breve durata (5-10 minuti). Non vi sono impedimenti negli spostamenti (su terreni piani o sconnessi, sulle scale) o nell'uso delle braccia (ad eccezione di lavori manuali sopra la testa che richiedono una estensione massimale della colonna cervicale, posizione da evitare). Il paziente dovrebbe infine evitare l'alzare pesi dal suolo superiori a 10 kg circa, rispettivamente l'assumere posizioni di flessione/rotazione con il tronco (lavori manuali al di sotto dell'altezza di un tavolo, ecc.). L'influsso degli impedimenti sulla capacità lavorativa appare relativamente modesto, essendo l'attività lucrativa del paziente fisicamente poco impegnativa. Le mansioni sono variabili e possono almeno in parte essere organizzate autonomamente. Tenuto conto della descrizione del paziente di come svolge la sua attività di assicuratore credo di poter affermare che l'incapacità lavorativa data dai danni all'apparato locomo­torio raggiunge al massimo il 20%. Lo stato attuale riflette la situazione a partire da circa tre mesi dall'ultimo inter­vento del maggio 2000 ed è da ritenere definitivo. 6.-    POSSIBILITÀ DI MIGLIORARE LA CAPACITA' DI LAVORO Dato che l'impedimento maggiore del paziente riguarda una resistenza muscolare limitata del rachide egli necessita del proseguimento delle misure riabilitative (ginnastica) che consiglio di abbinare ad un programma di fitness in palestra, ciò che servirà almeno a mantenere le condizioni attuali se non a migliorare ulteriormente le capacità fisiche e con questo anche la capacità di lavoro. Non vi sono invece implicazioni chirurgiche del caso. L'attività lucrativa svolta è da ritenere idonea alle condizioni fisiche del paziente. Non si impongono misure reintegrative. II signor __________ non necessita di mezzi ausiliari." (Doc. _) Nella "proposta segretario-ispettore" datata 18 febbraio 2003 il funzionario incaricato ha osservato: " Vedasi precedenti proposte e perizia specialistica del Dr. __________ del 22.01.2003. Da quest'ultima risulta un'IL massima del 20% nella sua abituale professione a partire dal mese di maggio 2000. Secondo queste conclusioni, dunque, l'A. avrebbe avuto diritto, stando a quanto attestato dal Dr. __________ nel suo rapporto del 12.06.2002, ad un ¼ di rendita dall'1.04.2000 al 31.08.2000, 3 mesi dopo il miglioramento dello stato di salute (come indicato dallo specialista nella sua perizia), ma, poiché la domanda (datata 23.05.2002) risulta tardiva (art. 48 cpv. 2 LAI), il versamento della prestazione non può essere effettuato e, di conseguenza, la richiesta è da respingere." (Doc. _) Nella "proposta medico" 19 febbraio 2001 il Dr. __________ ha rilevato: " (…) Diagnosi:        - Stato dopo operazione per ernia discale C5/6 a destra per sindrome radicolare irritativa-iperalgica con discectomia m rimozione di un lussato discale libero e decompressione ossea il 5.5.2000; anamnesticamente cervicalgia residuale in presenza di una fusione secondaria completa del segmento C5/6 ed alterazione degenerativa C4/5 -    Sindrome lombovertebrale cronica e recidivante, attualmente di lieve entità in stato dopo erniectomia e discectomia microchirurgica L5/S1 a destra il 28.12.1989 con osteocondrosi e corrispondente spondilartrosi L5/S1, rispettivamente condrosi L2-L4 Professione:  assicuratore IL:     100% dal 6.4.2000 Perizia Dr. __________ 22.1.2003: IL al massimo 20% nell'attività abituale dopo 3 mesi dall'intervento del 5.5.2000, attività idonea, quindi non indicati provvedimenti professionali. In conclusione: IL 100% dal 6.4.2000 al 5.8.2000 per peggioramento capacità lavorativa dovuta alle ernie discali, in seguito come da perizia Dr. __________ IL 20% massimale, inabilità presente già negli anni precedenti in seguito alla patologia lombare che è rimasta invariata negli ultimi anni. Procedere: rifiuto rendita e rifiuto provvedimenti professionali essendo attività adeguata e capacità lavorativa non migliorabile con provvedimenti professionali o sanitari." (Doc. _) Accertato che l'assicurato può continuare la sua precedente attività di titolare di un'agenzia di assicurazioni nella misura dell'80%, l'amministrazione ha quindi negato l'erogazione di una rendita. 2.6.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2.7.   Nell'evenienza concreta, l'assicurato oppone alla perizia reumatologica il rapporto 29 aprile 2003 inviato dal Dr. Med. __________, FMH in neurochirurgia, al suo medico curante, Dr. Med. __________, FMH in medicina generale, del seguente tenore: " La informo sul Suo soprannominato paziente che mi ha consultato il 07.04.03 e che ho rivisto in data odierna dopo aver provveduto per una RM del rachide cervicale. Come Lei sa avevo visto il paziente in precedenza nel 1999, per una patologia cervicale a livello C5/6 con un 'irritazione radicolare C6 a destra in presenza di un'ernia laterale. In maggio del 2000 il paziente è stato operato all'Ospedale __________ tramite una discectomia per via anteriore, ma senza fissazione. In seguito all'intervento, la sintomatologia acuta è senz'altro regredita ma persistono dolori cronici a livello cervicale ed in parte anche al braccio destro, che hanno portato ad un'incapacità lavorativa del 50%. All'esame clinico attuale noto una mobilità della testa leggermente ridotta e indolente. Palpazione del rachide cervicale e della muscolatura paracervicale indolente. L'esame neurologico delle estremità superiori risulta normale. I radiogrammi cervicali confermano una discopatia C4/5 e C6/7. Presenza di un'importante discopatia degenerativa C5/6 con perdita completa della lordosi fisiologica, per cui c'è un evidente sovraccarico del segmento C4/5 e C5/6. La RM eseguita recentemente conferma le discopatie C4/5 e C6/7 con la presenza di un prolasso laterale a destra C4/5 e rottura dell'anulo fibroso. A livello C6/7 presenza di una discopatia, ma con il disco ancora normale. II segmento C5/6 presenta un bulging discale o comunque quel che rimane del disco con una persistente stenosi del recesso e del foramine C6 a destra. In considerazione di quanto sopra, si può certo affermare che questa situazione radiologica andrà progressivamente peggiorando, per cui prima o poi il segmento C4/5 e C6/7 decompenseranno completamente. A lungo termine, un secondo intervento a livello cervicale è probabile." (Doc. _) Successivamente il Dr. __________, con rapporto 21 novembre 2003 inviato al rappresentante dell'assicurato, si è così espresso: " Come da Lei richiesto La informo sul soprannominato paziente. Trattasi di un paziente che conosco da maggio del 1999. A quell'epoca il paziente accusava dolori al braccio destro ed in sede cervicale. II paziente riferiva di essere stato operato in precedenza per un'ernia del disco lombosacrale con persistenza di dolori lombari, ma non eccessivi. Dopo quest'intervento al rachide lombare, il paziente era rimasto inabile al lavoro. Nel 2000 la situazione cervicale era peggiorata, per cui il paziente si rivolgeva presso l'Ospedale __________ dove aveva luogo un intervento a livello C5/6. Rivedevo il paziente in aprile del 2003. In quell'occasione accusava dolori cervicali. Da oltre un anno il paziente risultava inabile al lavoro nella misura del 50% per questa problematica. Provvedevo ad una RM del rachide cervicale che confermava delle discopatie C4/5 e C6/7 ed uno stato dopo fissazione intersomatica per via anteriore a livello C5/6. Il paziente riferiva inoltre di lievi dolori lombari, ma senza irradiazione alle gambe, lavorava ancora al 50% ed aveva inoltrato richiesta all'Al, la quale aveva respinto una rendita del 50% basandosi su una valutazione del Dr. med. __________ che riconosceva un'incapacità lavorativa solo del 20%. Ora intendo rispondere alle domande da Lei formulate nel Suo recente scritto. 1. Qual è il grado d'incapacità lavorativa del Signor __________, tenendo conto sia dei disturbi al rachide cervicale sia della sindrome lombovertebrale cronica e recidivante? Dopo l'intervento al rachide cervicale il paziente è restato per oltre un anno inabile al lavoro in misura piena. Poi ha ripreso il lavoro al 50% ed è stato interrotto dopo l'intervento a livello cervicale. In seguito il paziente ha ripreso nuovamente a lavorare al 50%. Quest'incapacità lavorativa del 50% persiste tuttora. Tenendo conto degli esami clinici, che hanno avuto luogo nel mio studio dal 1999 ad oggi, posso confermare la presenza di discreti disturbi cervicali e lombari con mobilità ridotta del rachide cervicale e lombare, ma in assenza di problemi neurologici. Tenendo quindi conto degli esami clinici e degli esami neuroradiologici ed in considerazione del lavoro svolto dal paziente, penso che un'incapacità lavorativa in un'attività confacente ed ergonomicamente favorevole si aggiri fra il 40 ed il 50%. In un'attività ergonomicamente sfavorevole e pesante, l'incapacità lavorativa sarebbe senz'altro almeno del 50%, eventualmente anche oltre. 2. In considerazione che il Signor __________ nello svolgere la sua attività professionale deve rimanere seduto, è possibile indicare dal profilo medico quanto tempo egli possa rimanere ininterrottamente nella posizione seduta? Ritengo che sia difficile poter indicare con esattezza quanto tempo il paziente possa rimanere in una posizione statica, in modo particolare seduto. Si tratta di una situazione molto individuale che presenta, fra i molti pazienti che personalmente conosco, una grande variabilità. Tuttavia tenendo conto del fatto che il paziente è venuto da me prevalentemente per problemi cervicali, mentre la lombalgia era solo di second'ordine ritengo che, se il paziente avesse la possibilità di disporre di una sedia ergonomicamente ben configurata, potrebbe restare seduto sicuramente per un periodo di 2-3 ore, forse anche oltre. 3. Rimanendo il Signor __________ nella posizione seduta per parecchio tempo, possono dal profilo medico subentrare delle ripercussioni sul suo stato fisico, p.es. dei disturbi? Restando seduto per lungo tempo e su una sedia non ergonomicamente adatta ai problemi della schiena, suppongo che a partire da qualche ora possano subentrare dei dolori locali lombari che comunque rimettendosi in movimento dovrebbero rapidamente regredire. 4. Dal profilo medico, può il Signor __________ nella sua attività professionale tenere il ritmo di 5-6 incontri giornalieri con clienti, comportanti per il mio cliente il rimanere nella posizione seduta per parecchie ore? Probabilmente dopo ogni cliente il paziente ha la possibilità di rimettersi in movimento, per cui indubbiamente la possibilità di recupero è senz'altro presente. Non sono in grado di valutare se il Signor __________ prenda i suoi clienti in maniera continua senza un attimo di tregua. Qualora questo fosse, è ovvio che il Signor __________ dovrebbe ridurre il numero degli incontri giornalieri. 5. Il fatto che il Signor __________ si rechi in auto dai clienti, costituisce dal profilo medico un ulteriore elemento per un aggravamento dei disturbi da lui presentati? Qualora le distanze da percorrere in auto non superino una mezzora od un'ora di macchina, ritengo che questo non rappresenti un impedimento rilevante. Suppongo inoltre che il paziente debba recarsi in una giornata da 5-6 clienti. 6. Ammessa la possibilità di alternare - nell'esercizio dell'attività professionale - la posizione seduta a quella eretta, per quanto tempo può, dal profilo medico, il Signor __________ rimanere nella posizione eretta, tenendo conto sia dei disturbi al rachide cervicale sia della sindrome lombovertebrale cronica e recidivante? Poiché la discopatia è una malattia cronica discale che si manifesta in maniera sgradevole prevalentemente in posizioni statiche, è ovvio che fra la posizione eretta e seduta non c'è una grande differenza per quel che riguarda l'induzione di dolori al rachide lombare. Per questa ragione ritengo che se il paziente svolge un'attività restando in piedi fermo sul posto ci sarà una limitazione. Qualora però il paziente abbia la possibilità di alternare fra posizione eretta e seduto o muoversi regolarmente restando in piedi, penso che la limitazione sia ridotta. 7. Rimanendo il Signor __________ per parecchio tempo nella posizione eretta, quali ripercussioni possono subentrare sul suo stato fisico? In presenza della discopatia del segmento operato, i disturbi che il paziente può accusare sia in posizione seduto sia in posizione eretta sono dei disturbi lombari locali che tendono però rapidamente a regredire cambiando posizione o rimettendosi in movimento. A questo punto mi permetto di accennare che essendo il Signor __________ stato operato ben due volte all'Ospedale __________, ritengo che questa sia l'istanza che meglio di tutti è in grado di fare una valutazione della capacità lavorativa residuale del paziente. Vorrei far notare che il Signor __________ mi ha consultato per problemi prima cervicali e poi lombari, ma nel momento del maggior bisogno si è poi rivolto all'Ospedale __________ per i suddetti interventi. Personalmente non ho le possibilità di fare una valutazione corretta del decorso postoperatorio sia del primo che del secondo intervento e di valutare i problemi che sono apparsi in seguito a questi interventi. Sono quindi dell'opinione che una valutazione presso il Prof. __________ potrebbe fornire dati più dettagliati e precisi per quanto riguarda lo stato di salute del paziente e l'effettiva abilità lavorativa residuale." (Doc. _) Orbene, questo TCA non intravede ragioni che gli impediscano di far proprie le conclusioni cui è pervenuto nella propria perizia il Dr. ___________, specialista delle affezioni invalidanti di cui il ricorrente è portatore, dopo aver preso in considerazione tutte le patologie di cui quest'ultimo è affetto (esiti da operazione per ernia discale C5/6 a destra; cervicalgie residuali e sindrome lombovertebrale cronica e recidivante). Infatti, il perito ha compiutamente valutato il danno alla salute lamentato dall'assicurato sulla base di accertamenti approfonditi e completi, giungendo a conclusioni logiche e motivate in merito alla capacità di lavoro. Lo specialista ha valutato il ricorrente inabile al massimo al 20% nella sua professione di titolare di un'agenzia di assicurazioni (ritenendo relativamente modesto l'influsso degli impedimenti sulla sua attività lavorativa, fisicamente poco impegnativa), escludendo l’esecuzione di provvedimenti integrativi volti ad aumentare la capacità lavorativa, considerato che l'attività lucrativa svolta è idonea alle condizioni fisiche del paziente (cfr. doc. _). Questa valutazione specialistica - alla quale, secondo la giurisprudenza citata in precedenza (cfr. consid. 2.6.), deve essere attribuita forza probatoria piena - non è contraddetta da quanto certificato dal Dr. __________, medico curante dell'assicurato - che secondo la giurisprudenza, come ricordato in precedenza (cfr. consid. 2.6.), non va dimenticato, in dubbio, attesta a favore del suo paziente. Il curante ha infatti indicato che in seguito all'intervento chirurgico del maggio 2000 la sintomatologia acuta dell'assicurato è regredita, ma i dolori cronici a livello cervicale che hanno continuato a persistere hanno comportato un'incapacità lavorativa del 50% - omettendo tuttavia di specificare le ragioni di tale percentuale - e potrebbero portare ad un ipotetico e progressivo futuro peggioramento della situazione radiologica dell'assicurato (cfr. doc. _); lo stesso medico, in uno scritto successivo, ha poi indicato che, in considerazione del lavoro svolto, l'incapacità lavorativa dell'assicurato, in un'attività confacente ed ergonomicamente favorevole, si aggiri fra il 40% e il 50%, mentre in un'attività ergonomicamente sfavorevole e pesante sia senz'altro almeno del 50% (cfr. doc. _). Da notare, al riguardo, che il medico curante è giunto ad una percentuale d'inabilità lavorativa superiore a quella del 20% valutata dal perito, partendo dagli stessi presupposti, ovvero che gli impedimenti dell'assicurato non sono legati a problemi neurologici, ma concernono piuttosto una capacità ridotta nell'assumere posizioni corporee statiche che devono essere interrotte regolarmente con pause di breve durata (in piedi o seduto in posizioni ergonomiche corrette dopo un massimo di un'ora, secondo il perito, dopo due o tre ore secondo il curante; seduto in poltrone ecc. dopo mezzora circa, secondo il perito, dopo qualche ora secondo il curante; viaggiando in macchina dopo mezzora circa, secondo il perito, dopo mezzora o un'ora secondo il curante). Occorre poi notare per inciso che il Prof. __________, primario del servizio di neurochirurgia all'Ospedale regionale di __________, indicato dal Dr. __________ nello scritto del 21 novembre 2003 (cfr. doc. _) quale esperto cui sarebbe stato opportuno richiedere una valutazione del decorso postoperatorio dell'assicurato, dato che gli interventi chirurgici sono stati effettuati presso il citato ospedale, nel rapporto datato 23 settembre 2002 aveva osservato di ritenere del tutto sorprendente che sia stata inoltrata una richiesta di prestazioni AI da parte dell'assicurato - procedura che dal punto di vista neurochirurgico non è giustificata - considerata l'evoluzione immediatamente favorevole del paziente e il decorso eccellente (cfr. doc. _; cfr. consid. 2.5.). Inoltre, questo Tribunale ritiene che la valutazione medica agli atti contiene elementi chiari e sufficienti per valutare l'incapacità al guadagno dell'assicurato, senza che si renda quindi necessario l'esperimento di ulteriori accertamenti concreti volti a stabilire la riduzione di rendimento nell'attività svolta dall'interessato (cfr. consid. 2.4). 2.8.   Pendente causa l’insorgente ha trasmesso al TCA il rapporto medico 20 gennaio 2004 del Dr. __________, spec. FMH in psichiatria e psicoterapia (cfr. doc. _), il quale ha risposto ad alcuni quesiti postigli dal rappresentante dell'assicurato (cfr. doc. _). Il Dr. __________, che ha in cura l'assicurato dal 27 maggio 2003, ha rilevato che __________ ha subito un episodio depressivo con sintomi biologici, forse in parte reattivo alla problematica ortopedica, attestando un’inabilità lavorativa allo stato attuale del 50%. Lo specialista ha così risposto ai singoli quesiti posti dall'avv. __________: " Rispondo volentieri alla sua lettera del 2.12.03 in relazione al contenzioso tra il signor __________ e l'assicurazione invalidità. Sto seguendo il paziente dal 27.5. dell'anno scorso inviatomi dal Dr. __________, medico curante, per una valutazione di uno stato psicologico alterato reattivo ai postumi di due interventi per ernia discale (nel 1989 L5 e nel 2000 C5-C6). Il collega segnalava inoltre disturbi del sonno, ansia e disturbi neurovegetativi, come conseguenza di uno stato doloroso cronico legato alle alterazioni della colonna ed ai due interventi subiti. Per questo motivo ho iniziato da subito un trattamento antidepressivo, ansiolitico ed ipnotico, sia per innalzare la soglia del dolore e quindi aumentare la sopportabilità del disturbo doloroso cronico, che per migliorare le condizioni timiche dell'interessato che appariva francamente depresso. Dopo questa premessa passo a rispondere ai suoi quesiti specifici. 1.   È ravvisabile, nelle problematiche accusate dal signor __________, una componente psicologica o psichiatrica da stress? Ritengo che il signor __________ abbia subito un episodio depressivo con sintomi biologici ( ICD 10 F 32.11) forse in parte reattivo alla problematica ortopedica ma non solo. Esistono infatti elementi che fanno pensare alla personalità premorbosa del paziente, ad una struttura piuttosto rigida, con alcuni tratti ossessivi, molto legata ad un concetto di ordine, correttezza ed ad una certa pignoleria che, secondo la mia impressione, sono elementi di difesa messi in atto per fuggire da una condizione profonda di frustrazione e depressione. È possibile che la vicenda ortopedica abbia scombussolato questa sovrastruttura di compenso, determinando l'apparizione della sindrome clinica conclamata. 2.   In virtù dell'impegno di dover conseguire gli obiettivi prefissati dalla __________, presenta l'assicurato le seguenti sintomatologie: a)  affaticabilità mentale risp. una diminuente concentrazione (elevata spossatezza mentale)? b)  eventuale deficit della capacità di concentrazione nell'arco di tutta la giornata (disturbi legati alla concentrazione e all'attenzione)? c) una ridotta capacità di conservare un atteggiamento positivo e gioviale verso la clientela, dati i disturbi lombari e principalmente cervicali? d)  una componente di stress determinata dal fatto di lavorare come indipendente? Come conseguenza di quanto appena scritto, questo ha determinato una diminuzione importante della capacità lavorativa del paziente come assicuratore responsabile di un'agenzia Winterthur. In particolare, rispondendo ai punti a, b, c, d, come in tutti i disturbi depressivi, abbiamo osservato una riduzione delle capacità di attenzione e concentrazione, una diminuzione della fiducia in se stesso e dell'autostima, pensieri di incapacità, una visione pessimistica e preoccupata del futuro, una certa eteroaggressività particolarmente in famiglia, disturbi del sonno e per finire disturbi dell'alimentazione, nel senso di una diminuzione dell'appetito. 3.   Può lo stress determinato dal dover far fronte alle spese dell'Agenzia, di cui è titolare, interagire con i disturbi cervicali e, più genericamente con i disturbi alla schiena, accentuando la situazione psicologica e psichiatrica dell'assicurato? Questa condizione psicologica depressiva interconnessa con i problemi somatici ortopedici, particolarmente il dolore, può determinare uno stato di circolo vizioso autoalimentatosi, che non fa che aumentare la percezione sia dolorosa che depressiva, portando l'interessato in una condizione di costante allarme. 4. Reputa necessaria la valutazione da parte di un ergoterapista (quale ad es. __________)? Ritengo che la valutazione da parte di un ergoterapista possa essere sicuramente utile per il paziente, permettendogli di sviluppare strategie adattative al disturbo doloroso. 5.   Ritiene che sussistano dei provvedimenti da poter adottare in ambito lavorativo da parte del signor __________? Sarebbe d'aiuto l'utilizzo di una sedia che gli permetta una posizione ergonomicamente corretta? Vi sono ulteriori metodi che possano essere in grado di coadiuvare la posizione in tal senso? Su questo punto lascio la valutazione allo specialista competente. 6.   Può essere ritenuto che i dolori fisici alla cervicale ed alla schiena, accusati dall'assicurato, siano in grado di generare una spossatezza mentale, tale da incidere sulla concentrazione del medesimo? Sì. Vedi sopra. 7.   Ritiene che dal profilo medico possano crearsi degli scompensi umorali tali da incidere direttamente o, per lo meno significativamente, nell'ambito lavorativo? Il rischio grave dei disturbi depressivi è la possibilità di sviluppare nuovi episodi, anche più gravi e in certi casi la possibilità di cronicizzarsi, determinando periodi di parziale o completa incapacità al guadagno. 8.   Reputa che l'ansia di non riuscire nell'intento prefissato dalla __________, a causa delle diverse problematiche che attanagliano il signor __________, possa verosimilmente infierire sullo stato mentale del medesimo? Se sì, quali potrebbero essere le relative conseguenze? Il paziente durante la mia osservazione ha avuto sicuramente una diminuzione della capacità al guadagno almeno della metà, dovuto all'episodio depressivo, considerando anche che nella particolarità della condizione lavorativa, dipendente di un'assicurazione ma in qualche modo in proprio, una incapacità lavorativa superiore che sicuramente c'è stata anche prima della mia osservazione, non ha potuto essere certificata per l'ovvio motivo di un dissesto finanziario per il paziente, altro argomento che autoalimenta il quadro. In sostanza ritengo che il paziente abbia attualmente un'incapacità lavorativa al 50% e che in passato la percentuale sia stata superiore. Non credo che questa condizione sia compatibile con gli impegni dell'interessato con la compagnia Winterthur e ritengo che per la salute del paziente sia importante scioglierlo al più presto da questo vincolo contrattuale, inserendolo con un tempo parziale in un altro posto lavorativo presso la stessa assicurazione. Questa ritengo sia, insieme alla continuazione della terapia medica, l'unica possibilità per il signor __________ di ritrovare un equilibrio timico soddisfacente ed evitare aggravamenti e cronicizzazioni sempre possibili." (Doc. _) Il rapporto medico del Dr. __________ è stato trasmesso all'UAI, che al riguardo ha osservato che solo in sede ricorsuale l'assicurato si è riservato, al fine di meglio comprovare l'inabilità lavorativa, di contattare successivamente il citato specialista, per ottenere un rapporto dettagliato relativo alle problematiche psichiche derivanti dai disturbi alla cervicale, senza che mai, in precedenza, neanche in sede di opposizione, tali problemi fossero già stati messi in evidenza (cfr. doc. _). L'amministrazione ha in ogni caso rilevato che la valutazione specialistica citata non attesta un danno alla salute psichiatrico di carattere invalidante nel periodo interessato dalla decisione su opposizione impugnata, ma indica che l'assicurato avrebbe conosciuto un episodio depressivo e che la vicenda ortopedica avrebbe agito sulla sua personalità determinando l'apparizione della sindrome clinica conclamata, comportando un'incapacità lavorativa del 50% (cfr. doc. _). Sempre pendente causa, il ricorrente ha inviato al TCA il certificato medico, datato 19 gennaio 2004, redatto dal suo medico curante, Dr. __________, del seguente tenore: " Il paziente a margine è in mia cura da maggio 1989 per le seguenti diagnosi: -    Sindrome lombovertebrale recidivante dopo operazione ernia discale L5 -    Sindrome cervicobrachiale recidivante dopo discectomia cervicale C5-C6 per radicolopatia invalidizzante a destra -    Rinopatia cronica con deviazione del setto nasale -    Stato dopo faringite -    Stato dopo ernioplastica inguinale a sinistra -    Tonsillectomia -    Ipercolesterinemia trattata Inabilità lavorativa: 50% dal 25.02.2002 Decorso: il paziente si è sottoposto a vari trattamenti fisioterapici nell'ambito dei due interventi operatori per ernia discale. In più si è sottoposto a diversi trattamenti fisioterapici stazionari in varie località. Situazione attuale: persistono dolori in sede cervico-dorsale come anche in sede lombo-vertebrale. Valutazione: a mio parere esiste una invalidità del 50%." (Doc. _) Nel succitato suo precedente rapporto 12 giugno 2002 il Dr. __________ aveva constatato che il paziente lamentava dolori nella regione cervicale, comportanti anche dolori notturni, oltre a dolori carico-dipendenti a dipendenza della posizione, a causa delle due ernie discali operate nel 1989 e nel 2000 (cfr. doc. _). Nella perizia allestita in data 24 gennaio 2003 il Dr. __________ aveva indicato che l'assicurato, che è stato sottoposto a due interventi per ernia discale, presenta un limite della caricabilità fisica, in particolare del rachide; egli presenta una capacità ridotta nell'assumere posizioni corporee statiche, che devono essere interrotte regolarmente, per una breve durata (5-10 minuti); non presenta impedimenti negli spostamenti o nell'uso delle braccia; deve evitare di alzare pesi dal suolo superiori a 10 Kg e di assumere posizioni di flessione e rotazione del tronco (cfr. doc. _). Considerando i disturbi presentati dall'assicurato, lo specialista è giunto alla motivata conclusione che l'assicurato, nella sua professione di assicuratore - attività fisicamente poco impegnativa e dunque idonea alle condizioni fisiche del paziente - deve essere ritenuto inabile al lavoro al massimo al 20% (cfr. doc. _). Il Dr. ____________, specialista in psichiatria e psicoterapia, nel referto stilato in data 20 gennaio 2004 ha rilevato che il ricorrente ha "subito un episodio depressivo con sintomi biologici, forse in parte reattivo alla problematica ortopedica, ma non solo, essendoci degli elementi che fanno pensare ad una personalità premorbosa del paziente", ritenendo "possibile che la vicenda ortopedica abbia scombussolato questa sovrastruttura di compenso, determinando l'apparizione della sindrome clinica conclamata"; egli ha pure aggiunto di ritenere che "il paziente abbia attualmente un'incapacità lavorativa al 50% e che in passato la percentuale sia stata superiore", giungendo alla seguente conclusione: "non credo che questa condizione sia compatibile con gli impegni dell'interessato con la compagnia Winterthur e ritengo che per la salute del paziente sia importante scioglierlo al più presto da questo vincolo contrattuale, inserendolo con un tempo parziale in un altro posto lavorativo presso la stessa assicurazione. Questa ritengo sia, insieme alla continuazione della terapia medica, l'unica possibilità per il signor __________ di ritrovare un equilibrio timico soddisfacente ed evitare aggravamenti e cronicizzazioni sempre possibili." (cfr. doc. _). L'UAI, nello scritto 28 gennaio 2004, al riguardo ha rettamente osservato che dalla documentazione agli atti non vi sono elementi sufficienti per ammettere un'incapacità lavorativa dell'assicurato superiore a quella ammessa dal perito fino al momento dell'intimazione della decisione (vale a dire un'incapacità lavorativa del 20% nella sua professione di assicuratore). Ora, come opportunamente rilevato dall’amministrazione, il certificato medico stilato dal Dr. __________ non permette di modificare la valutazione operata al momento dell'emanazione della decisione e che si basa sul parere specialistico del Dr. __________, richiesto dall'amministrazione in seguito alle divergenze fra quanto ritenuto dal medico curante dell'assicurato, Dr. __________ (cfr. doc. _) e quanto invece osservato dal Prof. __________ (cfr. doc. _).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Nel caso di specie, quanto certificato Dr. __________ si riferisce comunque sostanzialmente ad un periodo successivo all’emanazione della decisione contestata, ritenuto che il Dr. __________ ha sì in cura l'assicurato, inviatogli dal suo medico curante, Dr. __________, che richiedeva una valutazione relativa ad uno stato psicologico alterato reattivo ai postumi di due interventi per ernia discale (cfr. doc. _), a partire dal 27 maggio 2003. Tuttavia l'unico certificato agli atti è quello datato 20 gennaio 2004 (cfr. doc. _). Al riguardo, occorre rilevare che, secondo costante giurisprudenza del TFA, l'autorità giudicante deve limitare l'esame del caso alla situazione effettiva che si presenta all'epoca in cui è stata resa la decisione impugnata - in casu il 21 ottobre 2003 -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Nel caso di specie, non risulta all'inserto nessun altro certificato attestante un'incapacità lavorativa dell'assicurato nel periodo compreso fra il 27 maggio 2003 (giorno della prima consultazione specialistica) e il 21 ottobre 2003 (data della decisione su opposizione impugnata). Inoltre, il succinto referto del Dr. __________ non consente di stabilire in maniera chiara e precisa se e quando vi è stato un aggravamento dell'incapacità lavorativa dell'assicurato. Determinante è che nessun elemento permette di ipotizzare che tra il momento in cui è stata allestita la perizia del Dr. __________ (24 gennaio 2003) e il momento in cui è stata emanata la decisione contestata (21 ottobre 2003) l'assicurato abbia presentato un'incapacità al lavoro, rispettivamente al guadagno superiore al minimo pensionabile del 40%. Infine, il giudizio del Dr. __________ sull’incapacità lavorativa dal punto di vista somatico non è suscettibile di modificare l’esito della valutazione peritale del Dr. __________, specialista in malattie reumatiche, fisiatria e riabilitazione. Tuttavia, alla luce del recente attestato medico, si giustifica la trasmissione degli atti all'UAI affinché valuti, tramite approfonditi accertamenti, se ed in che misura successivamente all'emanazione del querelato provvedimento sia effettivamente intervenuto un peggioramento dello stato di salute giustificante l'eventuale riconoscimento di una rendita d’invalidità. Sulla scorta di quanto precede, la decisione contestata deve essere confermata e il ricorso respinto. 2.9.   L'assicurato, per il tramite del suo rappresentante, ha chiesto al TCA di ordinare una perizia giudiziaria (cfr. doc. _).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degli atti di causa, questo Tribunale ritiene la fattispecie sufficientemente chiarita per quanto riguarda la valutazione dell'incapacità al guadagno dell'assicurato sino al momento della decisione impugnata, per cui non appare necessario procedere ad una perizia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