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32.2003.79 vom 31. Juli 2003</w:t>
      </w:r>
    </w:p>
    <w:p>
      <w:r>
        <w:t>TI Tribunale d'appello, 2003-07-31, IT</w:t>
      </w:r>
    </w:p>
    <w:p>
      <w:r>
        <w:rPr>
          <w:b/>
        </w:rPr>
        <w:t xml:space="preserve">Quelle: </w:t>
      </w:r>
      <w:r>
        <w:t>https://mcp.opencaselaw.ch/entscheid/ti_gerichte_32.2003.79</w:t>
      </w:r>
    </w:p>
    <w:p>
      <w:r>
        <w:t>FR: TI_GERICHTE 32.2003.79 du 31 juillet 2003</w:t>
      </w:r>
    </w:p>
    <w:p>
      <w:r>
        <w:t>IT: TI_GERICHTE 32.2003.79 del 31 luglio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sono per contro le norme di legge introdotte, al 1° gennaio 2004, dalla 4a revisione dell’AI.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determinare l’inizio della decorrenza della rendita intera riconosciuta ad __________.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L'art. 29 cpv. 1 lett. b LAI predispone che il diritto alla rendita secondo l'art. 28 LAI nasce il più presto nel momento in cui l'assicurato è stato, per un anno e senza notevoli interruzioni, incapace al lavoro (ai sensi dell’art. 6 LPGA)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Se l'assicurato esercita un'attività a tempo pieno durante almeno 30 giorni consecutivi, il termine di 360 giorni viene interrotto (art. 29ter OAI). Vi è interruzione notevole del termine di 360 giorni ai sensi dell'art. 29 cpv. 1 LAI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2.5.   Nel caso in esame, come detto, a seguito della sentenza di rinvio 12 febbraio 2002 del TFA, l’UAI ha incaricato il dr. __________ di accertare lo stato di salute psichico di __________ e l’eventuale incapacità lavorativa. Nel rapporto 4 settembre 2002 lo specialista in psichiatria e psicologia, dopo aver avuto un colloquio con il peritando ed eseguito un test psicodiagnostico, ha stilato una dettagliata anamnesi ed una valutazione oggettiva completa, ritenendo l’interessato “una persona affetta da disturbo profondo della personalità caratterizzato da un deficit cognitivo, intellettivo ed un’organizzazione psicotica della personalità “ (doc. _, pag. 10). Egli ha di conseguenza concluso che: " Quest'assicurato non è in grado di svolgere mansioni che non abbiano un aspetto prettamente ausiliario. Le sue doti intellettive non gli permettono di acquisire delle mansioni ausiliarie a livello d'ufficio od in attività leggere. Le sue capacità d'adattamento sono nettamente ridotte." Il perito ha quindi valutato un’inabilità lavorativa per motivi psichiatrici e psicosomatici nella misura dell’80%, escludendo qualsiasi possibilità di migliorare la rimanente capacità al lavoro come pure l’adozione di misure integrative (cfr. doc. _ pag. 11). Alla domanda posta dall’UAI di datare l’inizio di tale inabilità lavorativa, con complemento peritale 14 ottobre 2002 il dr. __________ ha risposto: " Retrodatare l'inizio della sua psicopatologia è estremamente difficile. Egli ha svolto attività lucrative con mansioni ausiliarie ma, data l'insorgenza di una patologia somatica, gli fu proposto l'utilizzo di strumenti informatici per completare il proprio lavoro (cfr. "Questionario per il datore di lavoro" del 22.01.1997, proveniente dalla ditta __________). E' da allora che l'assicurato si dichiara definitivamente ammalato. Con Rapporto medico AI del 16.09.1997 la Dr.ssa med. __________, Medicina generale FMH di __________ sollecitò un'integrazione professionale per un'attività che non implicasse sforzi fisici con sollevamento di pesi. Nel gennaio del 1998 l'assicurato fu visitato presso il __________, dove si concluse per una nuova visita specialistica che ebbe poi luogo presso l'__________ (cfr. Referto della Risonanza magnetica del rachide lombare del 12.02.1998, dove si pose la diagnosi di discopatia cronica L5-S1). Si tratta quindi di un assicurato che non è più in grado di svolgere le sue abituali mansioni ausiliarie. Praticamente non è più in grado di fare l'uomo di fatica ed utilizzare le sue capacità e le sue risorse fisiche per far fronte ai propri obblighi lavorativi. A livello intellettivo le sue competenze sono limitate e di questo egli è solo parzialmente cosciente. È quindi stato sottoposto ad un accertamento professionale presso la __________, dove l'assicurato entrò il 31.08.1998 e ne uscì il 03.09.1998. Se ora vogliamo datare la sua incapacità lavorativa sul piano medico assicurativo, penso che bisognerebbe tener conto di questo soggiorno. Anche se il paziente durante la sua attività presso la __________ fu considerato come oppositivo, ritengo che questi suoi atteggiamenti dovevano già allora essere attribuiti al suo disturbo di personalità diagnosticato sia dal sottoscritto, sia dal Dr. med. __________ nel suo rapporto del 02.04.1999. Pertanto ritengo che l'incapacità lavorativa superiore all'80% per qualsiasi tipo d'attività lucrativa alla quale il paziente poteva ancora essere ammesso (considerate le sue menomazioni fisiche) può essere datata al 03.09.1998." (Doc. _) Sulla base della perizia psichiatrica e del relativo complemento, l’amministrazione ha ritenuto l’assicurato inabile all’80% dal 3 settembre 1998 con conseguente diritto alla rendita intera, dopo un anno di attesa, vale a dire dal 1° settembre 1999. Per il periodo precedente, caratterizzato essenzialmente da disturbi somatici invalidanti, l’UAI non ha riscontrato alcuna incapacità al guadagno pensionabile. 2.6.   __________ contesta la datazione effettuata dal dr. __________, sostenendo: " Innanzitutto mal si comprende come possa aver fatto il dott. __________ a fissare precisamente al 3 settembre 1998 la data di inizio dell'invalidità di un paziente che ha visto per la prima volta quattro anni dopo, nel 2002. Suscita perplessità anche il fatto che abbia ricondotto l'inizio dell'inabilità alla data di uscita dal centro di __________. Probabilmente il dott. __________ ha ritenuto il centro l'ultima possibilità di un suo reinserimento. In verità a __________ non è stato tentato nulla, e questo non per la scarsa volontà di applicazione del signor __________ (come peraltro confermato dal Tribunale Federale), ma perché evidentemente la situazione psicofisica del signor __________ impediva, già al momento dell'entrata, qualsiasi reinserimento professionale. L'invalidità era pertanto esistente prima dell'entrata nella clinica, come peraltro già si potrebbe desumere dalle argomentazioni del dott. __________ citate al punto precedente. Come più volte in altre sedi affermato, per il ricorrente tale momento deve essere fatto risalire all'ottobre 1996 (d'altronde il certificato medico 26.11.1996 della dott.ssa __________ e il rapporto 2 aprile 1999 del dott. __________ parlano chiaro). Le argomentazioni, peraltro scarne dal lato scientifico, del dottor __________ non hanno alcuna motivazione oggettiva, ma si basano su una mera ipotesi (per di più errata) formulata a seguito di un invito a voler definire una data. E' pertanto indispensabile che questa data venga definitivamente accertata da un perito neutrale." (Doc. _) A suffragio delle propria tesi, pendente causa il ricorrente ha prodotto lo scritto 5 gennaio 2004 del dr. __________, medico curante, in cui viene rilevato che: " Sul caso del signor __________, temo di non essere in grado di darLe notizie diverse da quelle già riassunte nel mio rapporto del 2.4.1999 alla dr.ssa __________, nel quale facevo risalire i disturbi del paziente al 1996 e la sua inabilità al lavoro al settembre dello stesso anno. Ho riletto l'intero incarto, senza trovare indicazioni discordanti. Mi risulta che una prima domanda di rendita AI sia stata inoltrata il 26.11.1996. Questa era probabilmente prematura ma, in ogni caso, dovrebbe significare che il quadro clinico era già invalidante (o perlomeno soggettivamente ritenuto tale) allora. Rilevo anche, sempre dal mio rapporto alla dr.ssa __________, che da quel periodo sarebbero state intraprese misure di riqualifica rimaste senza alcun risultato. Ciò, a mio avviso, avvalora la tesi di un'invalidità completa sin da quel periodo e dovuta alla sindrome somatoforme da dolore persistente e alle caratteristiche di personalità, condizionate dal lieve ritardo mentale, del paziente. Mi sembra che l'importanza dei fattori psichiatrici (ritardo mentale e struttura di personalità) risultino in modo piuttosto chiaro tanto dal mio rapporto quanto dalla valutazione del dr. __________. A parer mio, la loro importanza tanto nella diagnosi globale quanto per la prognosi, è fondamentale. Essi costituiscono dei fattori "fissi", non suscettibili di terapia. Al momento in cui il paziente comincia a manifestare la sua patologia dolorosa, è proprio la sua incapacità di adattarsi, i suoi limiti psicologici, a condizionare il decorso negativo, che diventa – i fatti l'hanno dimostrato – immodificabile. Tutto ciò mi sembra indicare chiaramente che già sin da allora, nel 1996, "il gioco era fatto" (se mi concede questa espressione) e che il paziente aveva ormai già definitivamente perso, almeno in gran parte, la sua capacità di lavoro." (Doc. _) 2.7.   Nella fattispecie in esame, da un attento esame della documentazione, questa Corte non può aderire alla tesi dell’assicurato, ovvero che l’affezione psichica invalidante sia insorta già nel 1996. Innanzitutto occorre far presente che per quel che concerne in generale l’ invalidità cagionata da un danno alla salute di natura psichiatrica, il TFA ha avuto modo di stabilire che é decisivo al proposito che il danno sia di gravità tale da non poter praticamente esigere dall'assicurato di valersi della sua capacità lavorativa sul mercato del lavoro, o che ciò sia persino intollerabile per la società (DTF 127 V 298 consid. 4c con riferimenti giurisprudenziali, cfr. STFA del 29 settembre 1998 nella causa S. F., I 148/98, pag. 10 consid. 3b). In particolare, per quel che concerne la sindrome da dolore somatoforme, secondo la giurisprudenza, per essere ritenuta invalidante, necessita di una correlata patologia psichiatrica (VSI 2000 pag. 160 consid. 4b con riferimenti). Inoltre è determinante accertare, tramite una valutazione specialistica, in che misura la persona interessata, nella sua situazione psichica e nonostante i dolori, sia in condizioni di svolgere, almeno parzialmente, il suo lavoro (Locher, Grundriss des Sozialversicherungsrechts, 3a edizione, Berna 2003, pag. 127; STFA 3 dicembre 2003 nella causa Z consid. 6.1. con riferimenti, I 506/03). Va infine rilevato che,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2.8.   Dalla approfondita e dettagliata perizia 4 settembre 2002 del dr. __________, a cui va da dato valore probatorio pieno (cfr. consid. 2.6), risulta che __________ presenta “ un disturbo profondo della personalità caratterizzato da un deficit cognitivo ed un’organizzazione psicotica della personalità” (perizia pag. 10, doc. _) che gli causa un’inabilità lavorativa dell’80% (perizia pag. 11). Nel complemento peritale 14 ottobre 2002 (doc. _) lo specialista ha poi fatto risalire l’inizio di tale incapacità al 3 settembre 1998, ossia al termine dell’accertamento professionale presso il centro __________ (31.9 –3.09.1998), accertamento interrotto, secondo i responsabili del citato centro, a seguito dell’atteggiamento oppositivo manifestato dall’assicurato (cfr. rapporto 11 dicembre 1998 del __________, pag. 3, in doc. _). Vero che sia il dr. __________ (cfr. complemento peritale, pag. 2) che il dr. __________ (cfr. rapporto 2 aprile 1999, sub doc. _) hanno ritenuto che la causa di simile comportamento sia da porre in relazione al disturbo della personalità di cui __________ è affetto. Ciò non vuol tuttavia significare che, antecedentemente a tale momento, il disturbo psichico avesse già i connotati invalidanti ai sensi della giurisprudenza citata al considerando precedente. Infatti, come ben evidenziato dal dr. __________ nel complemento peritale 14 ottobre 2002, prima del 1998 vi erano delle concrete possibilità di reintegrazione professionale (doc. _). Nel rapporto 16 settembre 1997 la dr. ssa __________, medico curante, ha infatti indicato di iniziare da subito con simili provvedimenti in “lavori che non presuppongano uno sforzo fisico con il sollevamento pesi “ (doc. _), precisando poi che tali attività adeguate non devono sollecitare “ la funzione della schiena” (doc. _). Di analogo parere è anche il dr. __________, specialista in chirurgia ortopedica (“ Per quanto riguarda le misure di ordine professionale proposte dell’AI ritengo che il paziente non sia in grado di eseguire lavori che comportano un sollevamento di pesi al di sopra dei 15-20 kg”, cfr rapporto 20 febbraio 1998, doc. _), il quale ha comunque suggerito un accertamento professionale presso il __________. Va anche fatto presente che l’assicurato ha sì cessato di svolgere l’attività di magazziniere presso la __________ nell’agosto 1996, ma non per motivi psichiatrici visto che, come indicato nella perizia 4 settembre 2002, il ricorrente “ da allora (dalla cessazione dell’attività lucrativa, n.d.r.), a causa di una sintomatologia algica dorsale, non è stato più in grado di riprendere né il suo lavoro, né di inserirsi in un altro ambito lavorativo” ( cfr. perizia pag. 6, cfr. anche questionario 22 gennaio 1997 del datore di lavoro, in cui l’ex datore di lavoro ha motivato la rescissione del contratto di lavoro per motivi di ristrutturazione e perché “ il sig. __________ non voleva utilizzare gli strumenti informatici a disposizione per completare il lavoro, dopo un colloquio si è dichiarato malato ”, doc. _). È durante il soggiorno presso il __________, rispettivamente alla dimissione, che l’affezione psichica, successiva ai disturbi somatici per i quali l’assicurato ha cessato la sua precedente attività lucrativa, ha manifestato il carattere invalidante, così come rettamente costatato dal dr. __________ nel complemento 14 ottobre 2002. 2.9.   Nelle osservazioni 3 novembre 2003 il ricorrente ha fatto presente: " Ora, nella sua valutazione 2.4.1999 a pag. 4 il dott. __________ osserva che: "Ovviamente, la diagnosi di ritardo mentale lieve spiega buona parte delle attuali difficoltà del paziente, così come spiega il suo comportamento al _________ e le grandi difficoltà di reintegrazione professionale. Spiega però solo in parte i suoi dolori cronici. Di questi posso soltanto proporre un'interpretazione parziale. È possibile che il paziente soffra di disturbi legati a una "disproporzione" tra la sua notevole statura e il peso (ricordo qui, facendo riferimento alla mia esperienza di medico militare, che un'altezza superiore ai 181 cm e un peso superiore a 77 kg (in coscritti 20enni!) costituiscono fattori di rischio per licenziamento durante la Scuola Reclute e che un'altezza superiore – se ben ricordo – a 190 cm, comporta di per sé l'esonere dal servizio militare) e che essi vengano accentuati dalla bassa tolleranza alla frustrazioni e fissati dalla testardaggine caratteristica del paziente e inerente il suo stato di debilità, dando così origine a una sindrome somatoforme da dolore persistente (ICD-10 F45.4)" Dalla valutazione del dott. __________ si evince che le cause della sindrome riscontrata sono i disturbi legati alla "disproporzione" tra l'altezza e il peso, accentuati dalla bassa tolleranza alle frustrazioni e fissati dalla testardaggine caratteristica del sig. __________ e inerente il suo stato di debilità. Le cause elencate dal dott. __________ erano evidentemente già esistenti prima del ricovero presso il __________. Contrariamente a quanto sostenuto dall'Ufficio AI, suddetta sindrome non è intervenuta dopo l'esperienza di __________, ma era presente già prima. Ne consegue che l'invalidità del signor __________ è iniziata prima del 1998, più precisamente nel 1996." (Doc. _) A prescindere dal fatto che nella sentenza di rinvio il TFA ha ritenuto tale rapporto non coerente ( “ .. pur dovendo dare atto all’amministrazione e al giudice cantonale delle incongruenze.. , consid. 2.5 pag. 7), va ricordato che determinante ai fini dell’AI è il momento in cui l’affezione psichica in questione è divenuta invalidante e non solo quando è apparsa (cfr. consid. 2.7). Allo stesso risultato si giunge volendo considerare la sindrome somatoforme da dolore persistente diagnosticata dal dr. __________ il 2 aprile 1999, ma non dal perito. Infatti, come rimarcato al consid. 2.7, affinché una patologia psichica possa essere riconosciuta invalidante occorre che la perizia specialistica accerti il momento in cui il paziente non è più in grado di riprendere il proprio lavoro, tantomeno di inserirsi in un ambito lavorativo. In tale contesto, come riportato al considerando precedente, la valutazione fornita dal dr. __________ che riconosce il carattere invalidante dell’affezione psichiatrica alla dimissione dal centro __________ appare coerente e convincente. Vero che nel rapporto 2 aprile 1999 lo psichiatra curante ha individuato nella “disproporzione” tra l’altezza ed il peso l’origine di una sindrome somatoforme da dolore persistente. Ma è altrettanto vero che, nonostante questa “disproporzione” il ricorrente ha esercitato diverse attività lucrative, cessando di lavorare nel 1996 per motivi diversi, non di natura psichica. D’altronde le certificazioni rilasciate il 15 settembre (doc. _) e 11 dicembre 1996 (doc. _) dalla dr.ssa __________, a cui l’assicurato ha fatto riferimento nel ricorso, attestanti la totale incapacità lavorativa, riguardano la precedente attività di magazziniere e unicamente dal punto di vista somatico. Non può quindi essere fatta adesione all’anticipazione dell’insorgenza dell’invalidità (recte: dell’incapacità lavorativa) al 1996, cosi come indicato dal dr. __________ nello scritto 5 gennaio 2004, reso tra l’altro dopo il ricorso. In conclusione, secondo questa Corte, è da ritenere siccome dimostrato con il grado della verosimiglianza preponderante, valido nell'ambito delle assicurazioni sociali (cfr. DTF 125 V 195 consid. 2 e i riferimenti ivi citati; DTF 115 V 142 consid. 8b, DTF 113 V 323 consid. 2a, DTF 112 V 32 consid. 1c, DTF 111 V 188 consid. 2b), che a partire dal 1° settembre 1998 l’assicurato presenta, per motivi psichiatrici, un’incapacità al lavoro in qualsiasi attività lucrativa, dell’80%. 2.10.   L’UAI non può tuttavia essere seguita allorquando fissa l’inizio del diritto alla rendita al 1° settembre 1999. Va qui ricordato che per quanto riguarda il periodo precedente all’insorgenza dell’affezione psichica invalidante (1° settembre 1998), secondo quanto certificato dal dr. __________ (doc. _), nonché dalla dr.ssa __________ il 6 dicembre 1996 e 9 gennaio 1997 (doc. _), il ricorrente presentava una completa incapacità lavorativa nella propria professione dal 1° settembre 1996 (cfr. doc. _), motivo per cui, secondo questa Corte, da quella data è iniziato a decorre il termine di carenza ai sensi dell’art. 29 cpv. 1 lett.b LAI. Entrambi i sanitari hanno poi concordemente ritenuto il ricorrente abile in lavori che non comportano il sollevamento di pesi oltre 15-20 chili, con la possibilità di cambiare la posizione ogni due ore (cfr. STCA 8 giugno 2000 consid. 2.6). Alla scadenza di tale anno (1° settembre 1997) __________ non presentava tuttavia alcuna invalidità pensionabile. Dal raffronto dei redditi operato dall’amministrazione - rimasto incontestato dall’assicurato – ed esposto nella decisione su opposizione (cfr. punto no 3), risulta un grado d’invalidità del 16% (va qui fatto presente come l’UAI abbia proceduto alla determinazione dell’incapacità al guadagno conformemente alla recente giurisprudenza del TFA [cfr. in merito DTF 126 V 75; per i nuovi redditi applicati dal TCA: cfr. SVR 2001 V Nr. 21], a cui l’Alta Corte ha fatto riferimento nella sentenza di rinvio 12 febbraio 2002 al consid. 4). Quindi, se da un lato i redditi presi dall’UAI si riferiscono al 2001, dall’altro, molto verosimilmente anche secondo i valori applicabili al 1997 il grado d’invalidità risulta di gran lunga inferiore al 40%. In conclusione, avendo __________ un’incapacità lavorativa nella propria professione maggiore del 40 per cento, ininterrottamente dal settembre 1996, egli ha diritto ad una rendita intera a far da tempo dal 1° settembre 1998. In quel momento, infatti, a seguito dell’affezione psichica invalidante, l’assicurato presentava un’incapacità al guadagno dell’80%. Ne consegue pertanto l’annullamento della decisione su opposizione, mentre il ricorso va accolto ai sensi dei considerandi. 2.11.   __________ ha chiesto che l’inizio dell’inabilità lavorativa psichiatrica venga accertata mediante l’esecuzione di una perizia neutra.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Né vi sono validi motivi per ritenere inaffidabile la valutazione del dr.________, motivo per cui l’espletamento di una perizia giudiziaria non è da ritenere necessaria.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